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7DF18" w14:textId="366DE5B4" w:rsidR="004A0AD3" w:rsidRPr="00FF3568" w:rsidRDefault="00336493" w:rsidP="00776E6F">
      <w:pPr>
        <w:pStyle w:val="Heading1"/>
        <w:spacing w:line="240" w:lineRule="auto"/>
        <w:rPr>
          <w:sz w:val="36"/>
          <w:szCs w:val="36"/>
        </w:rPr>
      </w:pPr>
      <w:r w:rsidRPr="00FF3568">
        <w:rPr>
          <w:sz w:val="36"/>
          <w:szCs w:val="36"/>
        </w:rPr>
        <w:t>Administration and Finance Officer</w:t>
      </w:r>
    </w:p>
    <w:p w14:paraId="47F08968" w14:textId="77777777" w:rsidR="00320D65" w:rsidRDefault="00320D65"/>
    <w:p w14:paraId="0D266B12" w14:textId="1D1E68A5" w:rsidR="004A0AD3" w:rsidRDefault="00352315">
      <w:r>
        <w:rPr>
          <w:b/>
          <w:color w:val="425579"/>
          <w:sz w:val="30"/>
        </w:rPr>
        <w:t>Section 1 – Applicant Details</w:t>
      </w:r>
    </w:p>
    <w:p w14:paraId="15E652BB" w14:textId="7812EE20" w:rsidR="004A0AD3" w:rsidRDefault="00352315">
      <w:r w:rsidRPr="00320D65">
        <w:rPr>
          <w:b/>
          <w:bCs/>
        </w:rPr>
        <w:t>Title</w:t>
      </w:r>
      <w:r>
        <w:t xml:space="preserve">: ☐ </w:t>
      </w:r>
      <w:proofErr w:type="spellStart"/>
      <w:proofErr w:type="gramStart"/>
      <w:r>
        <w:t>Mr</w:t>
      </w:r>
      <w:proofErr w:type="spellEnd"/>
      <w:r>
        <w:t xml:space="preserve">  ☐</w:t>
      </w:r>
      <w:proofErr w:type="gramEnd"/>
      <w:r>
        <w:t xml:space="preserve"> </w:t>
      </w:r>
      <w:proofErr w:type="gramStart"/>
      <w:r>
        <w:t>Mrs  ☐</w:t>
      </w:r>
      <w:proofErr w:type="gramEnd"/>
      <w:r>
        <w:t xml:space="preserve"> </w:t>
      </w:r>
      <w:proofErr w:type="gramStart"/>
      <w:r>
        <w:t>Miss  ☐</w:t>
      </w:r>
      <w:proofErr w:type="gramEnd"/>
      <w:r>
        <w:t xml:space="preserve"> </w:t>
      </w:r>
      <w:proofErr w:type="gramStart"/>
      <w:r>
        <w:t>Ms  ☐</w:t>
      </w:r>
      <w:proofErr w:type="gramEnd"/>
      <w:r>
        <w:t xml:space="preserve"> Other: ______________________</w:t>
      </w:r>
    </w:p>
    <w:p w14:paraId="40008475" w14:textId="1332D13C" w:rsidR="004A0AD3" w:rsidRDefault="00352315">
      <w:r w:rsidRPr="00320D65">
        <w:rPr>
          <w:b/>
          <w:bCs/>
        </w:rPr>
        <w:t>Surname</w:t>
      </w:r>
      <w:r>
        <w:t>: ___________________________________________</w:t>
      </w:r>
    </w:p>
    <w:p w14:paraId="6EE66301" w14:textId="551A33EB" w:rsidR="004A0AD3" w:rsidRDefault="00352315">
      <w:r w:rsidRPr="00320D65">
        <w:rPr>
          <w:b/>
          <w:bCs/>
        </w:rPr>
        <w:t>First</w:t>
      </w:r>
      <w:r>
        <w:t xml:space="preserve"> </w:t>
      </w:r>
      <w:r w:rsidRPr="00320D65">
        <w:rPr>
          <w:b/>
          <w:bCs/>
        </w:rPr>
        <w:t>Name(s):</w:t>
      </w:r>
      <w:r>
        <w:t xml:space="preserve"> ___________________________________________</w:t>
      </w:r>
    </w:p>
    <w:p w14:paraId="177109CA" w14:textId="62D8AF84" w:rsidR="004A0AD3" w:rsidRDefault="00352315">
      <w:r w:rsidRPr="00320D65">
        <w:rPr>
          <w:b/>
          <w:bCs/>
        </w:rPr>
        <w:t>Preferred</w:t>
      </w:r>
      <w:r>
        <w:t xml:space="preserve"> </w:t>
      </w:r>
      <w:r w:rsidRPr="00320D65">
        <w:rPr>
          <w:b/>
          <w:bCs/>
        </w:rPr>
        <w:t>Name</w:t>
      </w:r>
      <w:r>
        <w:t>: ___________________________________________</w:t>
      </w:r>
    </w:p>
    <w:p w14:paraId="217DB23F" w14:textId="77777777" w:rsidR="00C37B76" w:rsidRDefault="00C37B76">
      <w:pPr>
        <w:rPr>
          <w:b/>
          <w:color w:val="425579"/>
          <w:sz w:val="30"/>
        </w:rPr>
      </w:pPr>
    </w:p>
    <w:p w14:paraId="66913790" w14:textId="6E2BEA75" w:rsidR="004A0AD3" w:rsidRDefault="00352315">
      <w:r>
        <w:rPr>
          <w:b/>
          <w:color w:val="425579"/>
          <w:sz w:val="30"/>
        </w:rPr>
        <w:t>Section 2 – Faith, Experience &amp; Background</w:t>
      </w:r>
    </w:p>
    <w:p w14:paraId="6C0D7D74" w14:textId="6FDEB3C7" w:rsidR="004A0AD3" w:rsidRDefault="00352315">
      <w:r>
        <w:rPr>
          <w:b/>
          <w:color w:val="CC9E66"/>
          <w:sz w:val="26"/>
        </w:rPr>
        <w:t>A. Personal Faith and Christian Experience</w:t>
      </w:r>
    </w:p>
    <w:p w14:paraId="5C92CBCB" w14:textId="4DA3D766" w:rsidR="004A0AD3" w:rsidRPr="002C1CB3" w:rsidRDefault="005D7E7C">
      <w:pPr>
        <w:rPr>
          <w:b/>
          <w:bCs/>
          <w:sz w:val="20"/>
          <w:szCs w:val="20"/>
        </w:rPr>
      </w:pPr>
      <w:r>
        <w:rPr>
          <w:b/>
          <w:noProof/>
          <w:color w:val="425579"/>
          <w:sz w:val="3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8F35342" wp14:editId="0E6E345B">
                <wp:simplePos x="0" y="0"/>
                <wp:positionH relativeFrom="column">
                  <wp:posOffset>-4482</wp:posOffset>
                </wp:positionH>
                <wp:positionV relativeFrom="paragraph">
                  <wp:posOffset>241748</wp:posOffset>
                </wp:positionV>
                <wp:extent cx="5450541" cy="2402541"/>
                <wp:effectExtent l="0" t="0" r="10795" b="10795"/>
                <wp:wrapNone/>
                <wp:docPr id="93195233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0541" cy="24025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80B8DB" w14:textId="77777777" w:rsidR="00FD1CD4" w:rsidRDefault="00FD1C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F3534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.35pt;margin-top:19.05pt;width:429.2pt;height:189.2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" fillcolor="white [3201]" strokeweight=".5pt">
                <v:textbox>
                  <w:txbxContent>
                    <w:p w14:paraId="3880B8DB" w14:textId="77777777" w:rsidR="00FD1CD4" w:rsidRDefault="00FD1CD4"/>
                  </w:txbxContent>
                </v:textbox>
              </v:shape>
            </w:pict>
          </mc:Fallback>
        </mc:AlternateContent>
      </w:r>
      <w:r w:rsidR="00352315" w:rsidRPr="002C1CB3">
        <w:rPr>
          <w:b/>
          <w:bCs/>
          <w:sz w:val="20"/>
          <w:szCs w:val="20"/>
        </w:rPr>
        <w:t>Please tell us about your spiritual life, your conversion testimony, and your walk with God:</w:t>
      </w:r>
    </w:p>
    <w:p w14:paraId="024A2D79" w14:textId="6C7AE57E" w:rsidR="002C1CB3" w:rsidRDefault="002C1CB3"/>
    <w:p w14:paraId="30C97489" w14:textId="77777777" w:rsidR="005D7E7C" w:rsidRDefault="005D7E7C"/>
    <w:p w14:paraId="7AD19903" w14:textId="77777777" w:rsidR="005D7E7C" w:rsidRDefault="005D7E7C"/>
    <w:p w14:paraId="3F17B380" w14:textId="77777777" w:rsidR="005D7E7C" w:rsidRDefault="005D7E7C"/>
    <w:p w14:paraId="4B1FC041" w14:textId="77777777" w:rsidR="005D7E7C" w:rsidRDefault="005D7E7C"/>
    <w:p w14:paraId="78F4F41D" w14:textId="77777777" w:rsidR="005D7E7C" w:rsidRDefault="005D7E7C"/>
    <w:p w14:paraId="5C7FB88D" w14:textId="77777777" w:rsidR="005D7E7C" w:rsidRDefault="005D7E7C">
      <w:pPr>
        <w:rPr>
          <w:b/>
          <w:bCs/>
        </w:rPr>
      </w:pPr>
    </w:p>
    <w:p w14:paraId="59056F94" w14:textId="77777777" w:rsidR="005D7E7C" w:rsidRDefault="005D7E7C">
      <w:pPr>
        <w:rPr>
          <w:b/>
          <w:bCs/>
        </w:rPr>
      </w:pPr>
    </w:p>
    <w:p w14:paraId="43BCCA4F" w14:textId="77777777" w:rsidR="00781E8E" w:rsidRDefault="00781E8E">
      <w:pPr>
        <w:rPr>
          <w:b/>
          <w:bCs/>
        </w:rPr>
      </w:pPr>
    </w:p>
    <w:p w14:paraId="6AFB27AC" w14:textId="28712C03" w:rsidR="004A0AD3" w:rsidRDefault="00352315">
      <w:r w:rsidRPr="002C1CB3">
        <w:rPr>
          <w:b/>
          <w:bCs/>
        </w:rPr>
        <w:t>How long have you been a Christian:</w:t>
      </w:r>
      <w:r>
        <w:t xml:space="preserve"> ___________________________________</w:t>
      </w:r>
    </w:p>
    <w:p w14:paraId="7DEB6906" w14:textId="77777777" w:rsidR="002C1CB3" w:rsidRDefault="002C1CB3">
      <w:pPr>
        <w:rPr>
          <w:b/>
          <w:bCs/>
        </w:rPr>
      </w:pPr>
    </w:p>
    <w:p w14:paraId="6C10E6DE" w14:textId="77777777" w:rsidR="001E72E2" w:rsidRDefault="001E72E2">
      <w:pPr>
        <w:rPr>
          <w:b/>
          <w:bCs/>
        </w:rPr>
      </w:pPr>
      <w:r>
        <w:rPr>
          <w:b/>
          <w:bCs/>
        </w:rPr>
        <w:br w:type="page"/>
      </w:r>
    </w:p>
    <w:p w14:paraId="402DD151" w14:textId="2920D826" w:rsidR="004A0AD3" w:rsidRPr="002C1CB3" w:rsidRDefault="00352315">
      <w:pPr>
        <w:rPr>
          <w:b/>
          <w:bCs/>
        </w:rPr>
      </w:pPr>
      <w:r w:rsidRPr="002C1CB3">
        <w:rPr>
          <w:b/>
          <w:bCs/>
        </w:rPr>
        <w:lastRenderedPageBreak/>
        <w:t>What is the gospel? (no more than 100–200 words)</w:t>
      </w:r>
    </w:p>
    <w:p w14:paraId="6B86A0EF" w14:textId="26B779ED" w:rsidR="00C03B93" w:rsidRDefault="00C03B93">
      <w:r>
        <w:rPr>
          <w:b/>
          <w:noProof/>
          <w:color w:val="425579"/>
          <w:sz w:val="3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7CD4C7E" wp14:editId="49FC5DF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50541" cy="2402541"/>
                <wp:effectExtent l="0" t="0" r="10795" b="10795"/>
                <wp:wrapNone/>
                <wp:docPr id="101269066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0541" cy="24025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F12803" w14:textId="77777777" w:rsidR="00C03B93" w:rsidRDefault="00C03B93" w:rsidP="00C03B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CD4C7E" id="_x0000_s1027" type="#_x0000_t202" style="position:absolute;margin-left:0;margin-top:-.05pt;width:429.2pt;height:189.2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" fillcolor="white [3201]" strokeweight=".5pt">
                <v:textbox>
                  <w:txbxContent>
                    <w:p w14:paraId="2EF12803" w14:textId="77777777" w:rsidR="00C03B93" w:rsidRDefault="00C03B93" w:rsidP="00C03B93"/>
                  </w:txbxContent>
                </v:textbox>
              </v:shape>
            </w:pict>
          </mc:Fallback>
        </mc:AlternateContent>
      </w:r>
    </w:p>
    <w:p w14:paraId="67032092" w14:textId="77777777" w:rsidR="00C03B93" w:rsidRDefault="00C03B93"/>
    <w:p w14:paraId="30F1BF17" w14:textId="77777777" w:rsidR="00C03B93" w:rsidRDefault="00C03B93"/>
    <w:p w14:paraId="41064645" w14:textId="77777777" w:rsidR="00C03B93" w:rsidRDefault="00C03B93"/>
    <w:p w14:paraId="4FC3E005" w14:textId="77777777" w:rsidR="00C03B93" w:rsidRDefault="00C03B93"/>
    <w:p w14:paraId="3076C9E2" w14:textId="77777777" w:rsidR="00C03B93" w:rsidRDefault="00C03B93"/>
    <w:p w14:paraId="1EFF721E" w14:textId="77777777" w:rsidR="00C03B93" w:rsidRDefault="00C03B93"/>
    <w:p w14:paraId="7983C06A" w14:textId="77777777" w:rsidR="00C03B93" w:rsidRDefault="00C03B93"/>
    <w:p w14:paraId="4FBB41EE" w14:textId="77777777" w:rsidR="00C03B93" w:rsidRDefault="00C03B93"/>
    <w:p w14:paraId="2A80A29E" w14:textId="2875F16A" w:rsidR="004A0AD3" w:rsidRDefault="00352315">
      <w:pPr>
        <w:rPr>
          <w:b/>
          <w:bCs/>
        </w:rPr>
      </w:pPr>
      <w:r w:rsidRPr="00320D65">
        <w:rPr>
          <w:b/>
          <w:bCs/>
        </w:rPr>
        <w:t>Why is the church important? (no more than 100–200 words)</w:t>
      </w:r>
    </w:p>
    <w:p w14:paraId="64DB5EBD" w14:textId="037BBD08" w:rsidR="00856285" w:rsidRDefault="00856285">
      <w:pPr>
        <w:rPr>
          <w:b/>
          <w:bCs/>
        </w:rPr>
      </w:pPr>
      <w:r>
        <w:rPr>
          <w:b/>
          <w:noProof/>
          <w:color w:val="425579"/>
          <w:sz w:val="3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D0F7B4D" wp14:editId="15FA16F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50541" cy="2402541"/>
                <wp:effectExtent l="0" t="0" r="10795" b="10795"/>
                <wp:wrapNone/>
                <wp:docPr id="58750199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0541" cy="24025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0AB7C9" w14:textId="77777777" w:rsidR="00856285" w:rsidRDefault="00856285" w:rsidP="008562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0F7B4D" id="_x0000_s1028" type="#_x0000_t202" style="position:absolute;margin-left:0;margin-top:-.05pt;width:429.2pt;height:189.2pt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" fillcolor="white [3201]" strokeweight=".5pt">
                <v:textbox>
                  <w:txbxContent>
                    <w:p w14:paraId="0D0AB7C9" w14:textId="77777777" w:rsidR="00856285" w:rsidRDefault="00856285" w:rsidP="00856285"/>
                  </w:txbxContent>
                </v:textbox>
              </v:shape>
            </w:pict>
          </mc:Fallback>
        </mc:AlternateContent>
      </w:r>
    </w:p>
    <w:p w14:paraId="5D25BFD3" w14:textId="77777777" w:rsidR="00856285" w:rsidRDefault="00856285">
      <w:pPr>
        <w:rPr>
          <w:b/>
          <w:bCs/>
        </w:rPr>
      </w:pPr>
    </w:p>
    <w:p w14:paraId="1801E853" w14:textId="77777777" w:rsidR="00856285" w:rsidRDefault="00856285">
      <w:pPr>
        <w:rPr>
          <w:b/>
          <w:bCs/>
        </w:rPr>
      </w:pPr>
    </w:p>
    <w:p w14:paraId="09E93E06" w14:textId="77777777" w:rsidR="00856285" w:rsidRDefault="00856285">
      <w:pPr>
        <w:rPr>
          <w:b/>
          <w:bCs/>
        </w:rPr>
      </w:pPr>
    </w:p>
    <w:p w14:paraId="31387BC1" w14:textId="77777777" w:rsidR="00856285" w:rsidRDefault="00856285">
      <w:pPr>
        <w:rPr>
          <w:b/>
          <w:bCs/>
        </w:rPr>
      </w:pPr>
    </w:p>
    <w:p w14:paraId="4A088335" w14:textId="77777777" w:rsidR="00856285" w:rsidRDefault="00856285">
      <w:pPr>
        <w:rPr>
          <w:b/>
          <w:bCs/>
        </w:rPr>
      </w:pPr>
    </w:p>
    <w:p w14:paraId="3081A93C" w14:textId="77777777" w:rsidR="00856285" w:rsidRDefault="00856285">
      <w:pPr>
        <w:rPr>
          <w:b/>
          <w:bCs/>
        </w:rPr>
      </w:pPr>
    </w:p>
    <w:p w14:paraId="1349B0A7" w14:textId="77777777" w:rsidR="00856285" w:rsidRPr="00320D65" w:rsidRDefault="00856285">
      <w:pPr>
        <w:rPr>
          <w:b/>
          <w:bCs/>
        </w:rPr>
      </w:pPr>
    </w:p>
    <w:p w14:paraId="78C39335" w14:textId="12D988DB" w:rsidR="004A0AD3" w:rsidRDefault="00352315">
      <w:r>
        <w:rPr>
          <w:b/>
          <w:color w:val="CC9E66"/>
          <w:sz w:val="26"/>
        </w:rPr>
        <w:t>B. Church Background and Support</w:t>
      </w:r>
    </w:p>
    <w:p w14:paraId="01F35743" w14:textId="77777777" w:rsidR="004A0AD3" w:rsidRPr="00320D65" w:rsidRDefault="00352315">
      <w:r w:rsidRPr="00320D65">
        <w:rPr>
          <w:b/>
          <w:bCs/>
        </w:rPr>
        <w:t>Name of your current church:</w:t>
      </w:r>
      <w:r w:rsidRPr="00320D65">
        <w:t xml:space="preserve"> ___________________________________________</w:t>
      </w:r>
    </w:p>
    <w:p w14:paraId="6F675451" w14:textId="77777777" w:rsidR="004A0AD3" w:rsidRDefault="00352315">
      <w:r w:rsidRPr="00320D65">
        <w:rPr>
          <w:b/>
          <w:bCs/>
        </w:rPr>
        <w:t>Address:</w:t>
      </w:r>
      <w:r>
        <w:t xml:space="preserve"> ___________________________________________</w:t>
      </w:r>
    </w:p>
    <w:p w14:paraId="6A1AA35B" w14:textId="77777777" w:rsidR="004A0AD3" w:rsidRDefault="00352315">
      <w:r w:rsidRPr="00320D65">
        <w:rPr>
          <w:b/>
          <w:bCs/>
        </w:rPr>
        <w:t>Website:</w:t>
      </w:r>
      <w:r>
        <w:t xml:space="preserve"> ___________________________________________</w:t>
      </w:r>
    </w:p>
    <w:p w14:paraId="1AF9DB76" w14:textId="77777777" w:rsidR="004A0AD3" w:rsidRDefault="00352315">
      <w:r w:rsidRPr="00320D65">
        <w:rPr>
          <w:b/>
          <w:bCs/>
        </w:rPr>
        <w:t>Denomination / Grouping:</w:t>
      </w:r>
      <w:r>
        <w:t xml:space="preserve"> ___________________________________________</w:t>
      </w:r>
    </w:p>
    <w:p w14:paraId="7E650BF0" w14:textId="77777777" w:rsidR="004A0AD3" w:rsidRDefault="00352315">
      <w:r w:rsidRPr="00320D65">
        <w:rPr>
          <w:b/>
          <w:bCs/>
        </w:rPr>
        <w:t>How long have you been part of this church:</w:t>
      </w:r>
      <w:r>
        <w:t xml:space="preserve"> ___________________________________________</w:t>
      </w:r>
    </w:p>
    <w:p w14:paraId="41F59870" w14:textId="77777777" w:rsidR="006105D8" w:rsidRDefault="006105D8">
      <w:pPr>
        <w:rPr>
          <w:b/>
          <w:bCs/>
        </w:rPr>
      </w:pPr>
    </w:p>
    <w:p w14:paraId="058800BC" w14:textId="7DEECFBC" w:rsidR="004A0AD3" w:rsidRDefault="006105D8">
      <w:pPr>
        <w:rPr>
          <w:b/>
          <w:bCs/>
        </w:rPr>
      </w:pPr>
      <w:r>
        <w:rPr>
          <w:b/>
          <w:noProof/>
          <w:color w:val="425579"/>
          <w:sz w:val="30"/>
        </w:rPr>
        <w:lastRenderedPageBreak/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D4AC259" wp14:editId="17E795C0">
                <wp:simplePos x="0" y="0"/>
                <wp:positionH relativeFrom="column">
                  <wp:posOffset>4483</wp:posOffset>
                </wp:positionH>
                <wp:positionV relativeFrom="paragraph">
                  <wp:posOffset>313766</wp:posOffset>
                </wp:positionV>
                <wp:extent cx="5172636" cy="1532964"/>
                <wp:effectExtent l="0" t="0" r="9525" b="16510"/>
                <wp:wrapNone/>
                <wp:docPr id="91241943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2636" cy="15329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5AAFA8" w14:textId="77777777" w:rsidR="006105D8" w:rsidRDefault="006105D8" w:rsidP="006105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AC259" id="_x0000_s1029" type="#_x0000_t202" style="position:absolute;margin-left:.35pt;margin-top:24.7pt;width:407.3pt;height:120.7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" fillcolor="white [3201]" strokeweight=".5pt">
                <v:textbox>
                  <w:txbxContent>
                    <w:p w14:paraId="305AAFA8" w14:textId="77777777" w:rsidR="006105D8" w:rsidRDefault="006105D8" w:rsidP="006105D8"/>
                  </w:txbxContent>
                </v:textbox>
              </v:shape>
            </w:pict>
          </mc:Fallback>
        </mc:AlternateContent>
      </w:r>
      <w:r w:rsidR="00352315" w:rsidRPr="00320D65">
        <w:rPr>
          <w:b/>
          <w:bCs/>
        </w:rPr>
        <w:t>How do you participate and serve in your local church?</w:t>
      </w:r>
    </w:p>
    <w:p w14:paraId="5E873881" w14:textId="6B8C3C36" w:rsidR="006105D8" w:rsidRDefault="006105D8">
      <w:pPr>
        <w:rPr>
          <w:b/>
          <w:bCs/>
        </w:rPr>
      </w:pPr>
    </w:p>
    <w:p w14:paraId="15F801F9" w14:textId="77777777" w:rsidR="006105D8" w:rsidRDefault="006105D8">
      <w:pPr>
        <w:rPr>
          <w:b/>
          <w:bCs/>
        </w:rPr>
      </w:pPr>
    </w:p>
    <w:p w14:paraId="0190F380" w14:textId="77777777" w:rsidR="006105D8" w:rsidRDefault="006105D8">
      <w:pPr>
        <w:rPr>
          <w:b/>
          <w:bCs/>
        </w:rPr>
      </w:pPr>
    </w:p>
    <w:p w14:paraId="39AB2FCA" w14:textId="77777777" w:rsidR="006105D8" w:rsidRDefault="006105D8">
      <w:pPr>
        <w:rPr>
          <w:b/>
          <w:bCs/>
        </w:rPr>
      </w:pPr>
    </w:p>
    <w:p w14:paraId="1C16C39A" w14:textId="77777777" w:rsidR="006105D8" w:rsidRPr="00320D65" w:rsidRDefault="006105D8">
      <w:pPr>
        <w:rPr>
          <w:b/>
          <w:bCs/>
        </w:rPr>
      </w:pPr>
    </w:p>
    <w:p w14:paraId="0AF7CE16" w14:textId="55591FE7" w:rsidR="00801AE7" w:rsidRPr="00372087" w:rsidRDefault="00352315">
      <w:r w:rsidRPr="00320D65">
        <w:rPr>
          <w:b/>
          <w:bCs/>
        </w:rPr>
        <w:t>Have you spoken to your church leaders about this application?</w:t>
      </w:r>
      <w:r>
        <w:t xml:space="preserve">   ☐ Yes   ☐ No</w:t>
      </w:r>
    </w:p>
    <w:p w14:paraId="3EE5680A" w14:textId="1B3A2720" w:rsidR="004A0AD3" w:rsidRDefault="00352315">
      <w:r>
        <w:rPr>
          <w:b/>
          <w:color w:val="CC9E66"/>
          <w:sz w:val="26"/>
        </w:rPr>
        <w:t>C. Evidence of Relevant Experience</w:t>
      </w:r>
    </w:p>
    <w:p w14:paraId="01D5303D" w14:textId="3F3E9869" w:rsidR="004A0AD3" w:rsidRPr="002522F4" w:rsidRDefault="00352315">
      <w:pPr>
        <w:rPr>
          <w:b/>
          <w:bCs/>
        </w:rPr>
      </w:pPr>
      <w:r w:rsidRPr="002522F4">
        <w:rPr>
          <w:b/>
          <w:bCs/>
        </w:rPr>
        <w:t xml:space="preserve">Please tell us how your previous experience, knowledge, skills and training — </w:t>
      </w:r>
      <w:proofErr w:type="gramStart"/>
      <w:r w:rsidRPr="002522F4">
        <w:rPr>
          <w:b/>
          <w:bCs/>
        </w:rPr>
        <w:t>in particular with</w:t>
      </w:r>
      <w:proofErr w:type="gramEnd"/>
      <w:r w:rsidRPr="002522F4">
        <w:rPr>
          <w:b/>
          <w:bCs/>
        </w:rPr>
        <w:t xml:space="preserve"> administration and finance — make you a suitable candidate for this role.</w:t>
      </w:r>
    </w:p>
    <w:p w14:paraId="6AA83726" w14:textId="67C984B9" w:rsidR="004A0AD3" w:rsidRPr="002522F4" w:rsidRDefault="00372087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644A3F" wp14:editId="3215C443">
                <wp:simplePos x="0" y="0"/>
                <wp:positionH relativeFrom="column">
                  <wp:posOffset>46990</wp:posOffset>
                </wp:positionH>
                <wp:positionV relativeFrom="paragraph">
                  <wp:posOffset>486050</wp:posOffset>
                </wp:positionV>
                <wp:extent cx="5181600" cy="5059537"/>
                <wp:effectExtent l="0" t="0" r="12700" b="8255"/>
                <wp:wrapNone/>
                <wp:docPr id="4946042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50595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7E6642" w14:textId="77777777" w:rsidR="00801AE7" w:rsidRDefault="00801A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44A3F" id="Text Box 1" o:spid="_x0000_s1030" type="#_x0000_t202" style="position:absolute;margin-left:3.7pt;margin-top:38.25pt;width:408pt;height:398.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" fillcolor="white [3201]" strokeweight=".5pt">
                <v:textbox>
                  <w:txbxContent>
                    <w:p w14:paraId="0E7E6642" w14:textId="77777777" w:rsidR="00801AE7" w:rsidRDefault="00801AE7"/>
                  </w:txbxContent>
                </v:textbox>
              </v:shape>
            </w:pict>
          </mc:Fallback>
        </mc:AlternateContent>
      </w:r>
      <w:r w:rsidR="00352315" w:rsidRPr="002522F4">
        <w:rPr>
          <w:b/>
          <w:bCs/>
        </w:rPr>
        <w:t xml:space="preserve">*Please use the Job Description and Person Specification to support your </w:t>
      </w:r>
      <w:r w:rsidR="002F5267" w:rsidRPr="002522F4">
        <w:rPr>
          <w:b/>
          <w:bCs/>
        </w:rPr>
        <w:t>answer.</w:t>
      </w:r>
      <w:r w:rsidR="00781E8E">
        <w:rPr>
          <w:b/>
          <w:bCs/>
        </w:rPr>
        <w:br/>
      </w:r>
      <w:r w:rsidR="00352315" w:rsidRPr="002522F4">
        <w:rPr>
          <w:b/>
          <w:bCs/>
        </w:rPr>
        <w:t xml:space="preserve"> (No more than 800 words)</w:t>
      </w:r>
    </w:p>
    <w:p w14:paraId="05C46926" w14:textId="08D72149" w:rsidR="00801AE7" w:rsidRDefault="00801AE7">
      <w:pPr>
        <w:rPr>
          <w:b/>
          <w:color w:val="CC9E66"/>
          <w:sz w:val="26"/>
        </w:rPr>
      </w:pPr>
    </w:p>
    <w:p w14:paraId="28E80B8E" w14:textId="3090073F" w:rsidR="00801AE7" w:rsidRDefault="00801AE7">
      <w:pPr>
        <w:rPr>
          <w:b/>
          <w:color w:val="CC9E66"/>
          <w:sz w:val="26"/>
        </w:rPr>
      </w:pPr>
      <w:r>
        <w:rPr>
          <w:b/>
          <w:color w:val="CC9E66"/>
          <w:sz w:val="26"/>
        </w:rPr>
        <w:br w:type="page"/>
      </w:r>
    </w:p>
    <w:p w14:paraId="64B94D86" w14:textId="5413472A" w:rsidR="004A0AD3" w:rsidRDefault="00352315">
      <w:r>
        <w:rPr>
          <w:b/>
          <w:color w:val="CC9E66"/>
          <w:sz w:val="26"/>
        </w:rPr>
        <w:lastRenderedPageBreak/>
        <w:t>D. Education and Training</w:t>
      </w:r>
    </w:p>
    <w:p w14:paraId="33E00292" w14:textId="2520F3C3" w:rsidR="004A0AD3" w:rsidRPr="004006F9" w:rsidRDefault="00352315">
      <w:pPr>
        <w:rPr>
          <w:b/>
          <w:bCs/>
        </w:rPr>
      </w:pPr>
      <w:r w:rsidRPr="004006F9">
        <w:rPr>
          <w:b/>
          <w:bCs/>
        </w:rPr>
        <w:t>Secondary, Further and Higher Education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380"/>
        <w:gridCol w:w="1786"/>
        <w:gridCol w:w="2101"/>
        <w:gridCol w:w="2363"/>
      </w:tblGrid>
      <w:tr w:rsidR="00475517" w14:paraId="1436897E" w14:textId="77777777" w:rsidTr="004755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14:paraId="33CF5C4D" w14:textId="77777777" w:rsidR="00475517" w:rsidRDefault="00475517">
            <w:r>
              <w:rPr>
                <w:color w:val="3E3E3B"/>
              </w:rPr>
              <w:t>Name of Educational Establishment</w:t>
            </w:r>
          </w:p>
        </w:tc>
        <w:tc>
          <w:tcPr>
            <w:tcW w:w="1786" w:type="dxa"/>
          </w:tcPr>
          <w:p w14:paraId="1778390A" w14:textId="5A365F2B" w:rsidR="00475517" w:rsidRPr="00475517" w:rsidRDefault="004755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3E3E3B"/>
              </w:rPr>
            </w:pPr>
            <w:r w:rsidRPr="00475517">
              <w:rPr>
                <w:bCs w:val="0"/>
                <w:color w:val="3E3E3B"/>
              </w:rPr>
              <w:t xml:space="preserve">Dates From and </w:t>
            </w:r>
            <w:proofErr w:type="gramStart"/>
            <w:r w:rsidRPr="00475517">
              <w:rPr>
                <w:bCs w:val="0"/>
                <w:color w:val="3E3E3B"/>
              </w:rPr>
              <w:t>To</w:t>
            </w:r>
            <w:proofErr w:type="gramEnd"/>
          </w:p>
        </w:tc>
        <w:tc>
          <w:tcPr>
            <w:tcW w:w="2101" w:type="dxa"/>
          </w:tcPr>
          <w:p w14:paraId="3514D7D4" w14:textId="17E9EC0D" w:rsidR="00475517" w:rsidRDefault="004755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3E3E3B"/>
              </w:rPr>
              <w:t>Subject Studied</w:t>
            </w:r>
          </w:p>
        </w:tc>
        <w:tc>
          <w:tcPr>
            <w:tcW w:w="2363" w:type="dxa"/>
          </w:tcPr>
          <w:p w14:paraId="7BA8C265" w14:textId="77777777" w:rsidR="00475517" w:rsidRDefault="004755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3E3E3B"/>
              </w:rPr>
              <w:t>Qualifications Obtained</w:t>
            </w:r>
          </w:p>
        </w:tc>
      </w:tr>
      <w:tr w:rsidR="00475517" w14:paraId="6C70A428" w14:textId="77777777" w:rsidTr="004755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14:paraId="0B45505D" w14:textId="77777777" w:rsidR="00475517" w:rsidRDefault="00475517"/>
        </w:tc>
        <w:tc>
          <w:tcPr>
            <w:tcW w:w="1786" w:type="dxa"/>
          </w:tcPr>
          <w:p w14:paraId="7881531D" w14:textId="77777777" w:rsidR="00475517" w:rsidRDefault="00475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01" w:type="dxa"/>
          </w:tcPr>
          <w:p w14:paraId="7D28ABFD" w14:textId="6B60B80A" w:rsidR="00475517" w:rsidRDefault="00475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3" w:type="dxa"/>
          </w:tcPr>
          <w:p w14:paraId="1C5B0F8F" w14:textId="77777777" w:rsidR="00475517" w:rsidRDefault="00475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5517" w14:paraId="6006022C" w14:textId="77777777" w:rsidTr="004755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14:paraId="3856901D" w14:textId="77777777" w:rsidR="00475517" w:rsidRDefault="00475517"/>
        </w:tc>
        <w:tc>
          <w:tcPr>
            <w:tcW w:w="1786" w:type="dxa"/>
          </w:tcPr>
          <w:p w14:paraId="4EB5880D" w14:textId="77777777" w:rsidR="00475517" w:rsidRDefault="00475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01" w:type="dxa"/>
          </w:tcPr>
          <w:p w14:paraId="6BE36C7E" w14:textId="3A0460B2" w:rsidR="00475517" w:rsidRDefault="00475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3" w:type="dxa"/>
          </w:tcPr>
          <w:p w14:paraId="0EC61450" w14:textId="77777777" w:rsidR="00475517" w:rsidRDefault="00475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5517" w14:paraId="672D9684" w14:textId="77777777" w:rsidTr="004755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14:paraId="618E4C44" w14:textId="77777777" w:rsidR="00475517" w:rsidRDefault="00475517"/>
        </w:tc>
        <w:tc>
          <w:tcPr>
            <w:tcW w:w="1786" w:type="dxa"/>
          </w:tcPr>
          <w:p w14:paraId="491DC4E7" w14:textId="77777777" w:rsidR="00475517" w:rsidRDefault="00475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01" w:type="dxa"/>
          </w:tcPr>
          <w:p w14:paraId="2B10B754" w14:textId="273220B7" w:rsidR="00475517" w:rsidRDefault="00475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3" w:type="dxa"/>
          </w:tcPr>
          <w:p w14:paraId="3B55D733" w14:textId="77777777" w:rsidR="00475517" w:rsidRDefault="00475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5517" w14:paraId="64235E6B" w14:textId="77777777" w:rsidTr="004755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0" w:type="dxa"/>
          </w:tcPr>
          <w:p w14:paraId="5AF441BC" w14:textId="77777777" w:rsidR="00475517" w:rsidRDefault="00475517"/>
        </w:tc>
        <w:tc>
          <w:tcPr>
            <w:tcW w:w="1786" w:type="dxa"/>
          </w:tcPr>
          <w:p w14:paraId="70711F12" w14:textId="77777777" w:rsidR="00475517" w:rsidRDefault="00475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01" w:type="dxa"/>
          </w:tcPr>
          <w:p w14:paraId="678AA5D5" w14:textId="2EF8F14A" w:rsidR="00475517" w:rsidRDefault="00475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63" w:type="dxa"/>
          </w:tcPr>
          <w:p w14:paraId="4D08C2BB" w14:textId="77777777" w:rsidR="00475517" w:rsidRDefault="00475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6057B36" w14:textId="77777777" w:rsidR="004006F9" w:rsidRDefault="004006F9"/>
    <w:p w14:paraId="3BEA0A95" w14:textId="0920B227" w:rsidR="004A0AD3" w:rsidRPr="00475517" w:rsidRDefault="00352315">
      <w:pPr>
        <w:rPr>
          <w:b/>
          <w:bCs/>
        </w:rPr>
      </w:pPr>
      <w:r w:rsidRPr="00475517">
        <w:rPr>
          <w:b/>
          <w:bCs/>
        </w:rPr>
        <w:t>Professional / Other Qualifications and Memberships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4A0AD3" w14:paraId="5B5BAD95" w14:textId="77777777" w:rsidTr="004755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</w:tcPr>
          <w:p w14:paraId="1CA4DC8F" w14:textId="77777777" w:rsidR="004A0AD3" w:rsidRDefault="00352315">
            <w:r>
              <w:rPr>
                <w:color w:val="3E3E3B"/>
              </w:rPr>
              <w:t>Awarding Body / Qualification</w:t>
            </w:r>
          </w:p>
        </w:tc>
        <w:tc>
          <w:tcPr>
            <w:tcW w:w="2877" w:type="dxa"/>
          </w:tcPr>
          <w:p w14:paraId="7BAE1909" w14:textId="0AC9D36D" w:rsidR="004A0AD3" w:rsidRDefault="003523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3E3E3B"/>
              </w:rPr>
              <w:t>Level / Grade of Membership</w:t>
            </w:r>
          </w:p>
        </w:tc>
        <w:tc>
          <w:tcPr>
            <w:tcW w:w="2876" w:type="dxa"/>
          </w:tcPr>
          <w:p w14:paraId="61036C39" w14:textId="77777777" w:rsidR="004A0AD3" w:rsidRDefault="003523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3E3E3B"/>
              </w:rPr>
              <w:t>Date Obtained</w:t>
            </w:r>
          </w:p>
        </w:tc>
      </w:tr>
      <w:tr w:rsidR="004A0AD3" w14:paraId="0C8D1734" w14:textId="77777777" w:rsidTr="004755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</w:tcPr>
          <w:p w14:paraId="671F1607" w14:textId="77777777" w:rsidR="004A0AD3" w:rsidRDefault="004A0AD3"/>
        </w:tc>
        <w:tc>
          <w:tcPr>
            <w:tcW w:w="2877" w:type="dxa"/>
          </w:tcPr>
          <w:p w14:paraId="2E9CEFC6" w14:textId="77777777" w:rsidR="004A0AD3" w:rsidRDefault="004A0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76" w:type="dxa"/>
          </w:tcPr>
          <w:p w14:paraId="55A7419D" w14:textId="77777777" w:rsidR="004A0AD3" w:rsidRDefault="004A0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0AD3" w14:paraId="05F10D4C" w14:textId="77777777" w:rsidTr="004755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</w:tcPr>
          <w:p w14:paraId="1BBFE056" w14:textId="77777777" w:rsidR="004A0AD3" w:rsidRDefault="004A0AD3"/>
        </w:tc>
        <w:tc>
          <w:tcPr>
            <w:tcW w:w="2877" w:type="dxa"/>
          </w:tcPr>
          <w:p w14:paraId="2B0E10CB" w14:textId="1CB4301E" w:rsidR="004A0AD3" w:rsidRDefault="004A0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76" w:type="dxa"/>
          </w:tcPr>
          <w:p w14:paraId="55A71582" w14:textId="77777777" w:rsidR="004A0AD3" w:rsidRDefault="004A0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0AD3" w14:paraId="5672D5F7" w14:textId="77777777" w:rsidTr="004755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</w:tcPr>
          <w:p w14:paraId="0B97D3C3" w14:textId="77777777" w:rsidR="004A0AD3" w:rsidRDefault="004A0AD3"/>
        </w:tc>
        <w:tc>
          <w:tcPr>
            <w:tcW w:w="2877" w:type="dxa"/>
          </w:tcPr>
          <w:p w14:paraId="5AA38753" w14:textId="77777777" w:rsidR="004A0AD3" w:rsidRDefault="004A0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76" w:type="dxa"/>
          </w:tcPr>
          <w:p w14:paraId="4E8B70CA" w14:textId="77777777" w:rsidR="004A0AD3" w:rsidRDefault="004A0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75517" w14:paraId="6BBFB5B0" w14:textId="77777777" w:rsidTr="004755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7" w:type="dxa"/>
          </w:tcPr>
          <w:p w14:paraId="3B45E0AC" w14:textId="77777777" w:rsidR="00475517" w:rsidRDefault="00475517"/>
        </w:tc>
        <w:tc>
          <w:tcPr>
            <w:tcW w:w="2877" w:type="dxa"/>
          </w:tcPr>
          <w:p w14:paraId="02C8ECB2" w14:textId="448A29A2" w:rsidR="00475517" w:rsidRDefault="00475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76" w:type="dxa"/>
          </w:tcPr>
          <w:p w14:paraId="712D23B4" w14:textId="77777777" w:rsidR="00475517" w:rsidRDefault="004755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EC5D2E1" w14:textId="616A4CA0" w:rsidR="00475517" w:rsidRDefault="00475517"/>
    <w:p w14:paraId="0E8743BE" w14:textId="136AE4BC" w:rsidR="004A0AD3" w:rsidRPr="00475517" w:rsidRDefault="00352315">
      <w:pPr>
        <w:rPr>
          <w:b/>
          <w:bCs/>
        </w:rPr>
      </w:pPr>
      <w:r w:rsidRPr="00475517">
        <w:rPr>
          <w:b/>
          <w:bCs/>
        </w:rPr>
        <w:t>Occupational Training Courses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4A0AD3" w14:paraId="159B2272" w14:textId="77777777" w:rsidTr="004755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63E8FC9" w14:textId="77777777" w:rsidR="004A0AD3" w:rsidRDefault="00352315">
            <w:r>
              <w:rPr>
                <w:color w:val="3E3E3B"/>
              </w:rPr>
              <w:t>Dates</w:t>
            </w:r>
          </w:p>
        </w:tc>
        <w:tc>
          <w:tcPr>
            <w:tcW w:w="4320" w:type="dxa"/>
          </w:tcPr>
          <w:p w14:paraId="591F01F6" w14:textId="71C14290" w:rsidR="004A0AD3" w:rsidRDefault="003523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3E3E3B"/>
              </w:rPr>
              <w:t>Details</w:t>
            </w:r>
          </w:p>
        </w:tc>
      </w:tr>
      <w:tr w:rsidR="004A0AD3" w14:paraId="00508F3D" w14:textId="77777777" w:rsidTr="004755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B852E5A" w14:textId="77777777" w:rsidR="004A0AD3" w:rsidRDefault="004A0AD3"/>
        </w:tc>
        <w:tc>
          <w:tcPr>
            <w:tcW w:w="4320" w:type="dxa"/>
          </w:tcPr>
          <w:p w14:paraId="3F5022B7" w14:textId="2D54D4D1" w:rsidR="004A0AD3" w:rsidRDefault="004A0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0AD3" w14:paraId="609F0D5B" w14:textId="77777777" w:rsidTr="004755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D93D8F3" w14:textId="77777777" w:rsidR="004A0AD3" w:rsidRDefault="004A0AD3"/>
        </w:tc>
        <w:tc>
          <w:tcPr>
            <w:tcW w:w="4320" w:type="dxa"/>
          </w:tcPr>
          <w:p w14:paraId="1BF6A830" w14:textId="46B283A9" w:rsidR="004A0AD3" w:rsidRDefault="004A0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0AD3" w14:paraId="335053F8" w14:textId="77777777" w:rsidTr="004755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0D046AE" w14:textId="77777777" w:rsidR="004A0AD3" w:rsidRDefault="004A0AD3"/>
        </w:tc>
        <w:tc>
          <w:tcPr>
            <w:tcW w:w="4320" w:type="dxa"/>
          </w:tcPr>
          <w:p w14:paraId="61346D41" w14:textId="4B43A25F" w:rsidR="004A0AD3" w:rsidRDefault="004A0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B89AB06" w14:textId="2CD2D1B9" w:rsidR="00475517" w:rsidRDefault="00475517">
      <w:pPr>
        <w:rPr>
          <w:b/>
          <w:color w:val="CC9E66"/>
          <w:sz w:val="26"/>
        </w:rPr>
      </w:pPr>
    </w:p>
    <w:p w14:paraId="2BB22683" w14:textId="77D683C2" w:rsidR="004A0AD3" w:rsidRDefault="00352315">
      <w:r>
        <w:rPr>
          <w:b/>
          <w:color w:val="CC9E66"/>
          <w:sz w:val="26"/>
        </w:rPr>
        <w:t>E. Employment and Voluntary Experience</w:t>
      </w:r>
    </w:p>
    <w:p w14:paraId="6C7C4C20" w14:textId="69CB8B73" w:rsidR="004A0AD3" w:rsidRPr="00475517" w:rsidRDefault="00352315">
      <w:pPr>
        <w:rPr>
          <w:b/>
          <w:bCs/>
        </w:rPr>
      </w:pPr>
      <w:r w:rsidRPr="00475517">
        <w:rPr>
          <w:b/>
          <w:bCs/>
        </w:rPr>
        <w:t>Present or Most Recent Position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104"/>
      </w:tblGrid>
      <w:tr w:rsidR="004A0AD3" w14:paraId="325DE220" w14:textId="77777777" w:rsidTr="00475517">
        <w:tc>
          <w:tcPr>
            <w:tcW w:w="4536" w:type="dxa"/>
          </w:tcPr>
          <w:p w14:paraId="77814DF9" w14:textId="411971AA" w:rsidR="004A0AD3" w:rsidRPr="00475517" w:rsidRDefault="00475517">
            <w:pPr>
              <w:rPr>
                <w:b/>
                <w:bCs/>
              </w:rPr>
            </w:pPr>
            <w:r w:rsidRPr="00475517">
              <w:rPr>
                <w:b/>
                <w:bCs/>
              </w:rPr>
              <w:t>Employer:</w:t>
            </w:r>
            <w:r>
              <w:rPr>
                <w:b/>
                <w:bCs/>
              </w:rPr>
              <w:t xml:space="preserve"> ______________________________________</w:t>
            </w:r>
          </w:p>
        </w:tc>
        <w:tc>
          <w:tcPr>
            <w:tcW w:w="4104" w:type="dxa"/>
          </w:tcPr>
          <w:p w14:paraId="36994E4E" w14:textId="618E308D" w:rsidR="004A0AD3" w:rsidRDefault="004A0AD3"/>
        </w:tc>
      </w:tr>
      <w:tr w:rsidR="004A0AD3" w14:paraId="5FFCE9C0" w14:textId="77777777" w:rsidTr="00475517">
        <w:tc>
          <w:tcPr>
            <w:tcW w:w="4536" w:type="dxa"/>
          </w:tcPr>
          <w:p w14:paraId="56B8ACA8" w14:textId="3782920F" w:rsidR="004A0AD3" w:rsidRPr="00475517" w:rsidRDefault="00352315">
            <w:pPr>
              <w:rPr>
                <w:b/>
                <w:bCs/>
              </w:rPr>
            </w:pPr>
            <w:r w:rsidRPr="00475517">
              <w:rPr>
                <w:b/>
                <w:bCs/>
              </w:rPr>
              <w:t>Job Title:</w:t>
            </w:r>
            <w:r w:rsidR="00475517">
              <w:rPr>
                <w:b/>
                <w:bCs/>
              </w:rPr>
              <w:t xml:space="preserve"> _____________________________________</w:t>
            </w:r>
          </w:p>
        </w:tc>
        <w:tc>
          <w:tcPr>
            <w:tcW w:w="4104" w:type="dxa"/>
          </w:tcPr>
          <w:p w14:paraId="128DCE1D" w14:textId="40DA6249" w:rsidR="00475517" w:rsidRDefault="00352315">
            <w:r w:rsidRPr="00475517">
              <w:rPr>
                <w:b/>
                <w:bCs/>
              </w:rPr>
              <w:t>Start Date:</w:t>
            </w:r>
            <w:r>
              <w:t xml:space="preserve"> __________</w:t>
            </w:r>
            <w:r w:rsidR="00475517">
              <w:t>__</w:t>
            </w:r>
            <w:r>
              <w:t xml:space="preserve">   </w:t>
            </w:r>
          </w:p>
          <w:p w14:paraId="05C48A5E" w14:textId="73E342BC" w:rsidR="004A0AD3" w:rsidRDefault="00352315">
            <w:r w:rsidRPr="00475517">
              <w:rPr>
                <w:b/>
                <w:bCs/>
              </w:rPr>
              <w:t>Leave Date:</w:t>
            </w:r>
            <w:r>
              <w:t xml:space="preserve"> __________</w:t>
            </w:r>
            <w:r w:rsidR="00475517">
              <w:t>__</w:t>
            </w:r>
          </w:p>
        </w:tc>
      </w:tr>
    </w:tbl>
    <w:p w14:paraId="04A04E09" w14:textId="41EA0393" w:rsidR="00BB2AAD" w:rsidRDefault="00352315">
      <w:pPr>
        <w:rPr>
          <w:b/>
          <w:bCs/>
        </w:rPr>
      </w:pPr>
      <w:r w:rsidRPr="00475517">
        <w:rPr>
          <w:b/>
          <w:bCs/>
        </w:rPr>
        <w:t>Description of job and reason for leaving:</w:t>
      </w:r>
    </w:p>
    <w:p w14:paraId="2D44718F" w14:textId="06D5BC18" w:rsidR="00BB2AAD" w:rsidRDefault="00BB2AAD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AB7EEFA" wp14:editId="3882FF1E">
                <wp:simplePos x="0" y="0"/>
                <wp:positionH relativeFrom="column">
                  <wp:posOffset>12961</wp:posOffset>
                </wp:positionH>
                <wp:positionV relativeFrom="paragraph">
                  <wp:posOffset>33207</wp:posOffset>
                </wp:positionV>
                <wp:extent cx="5181600" cy="1550894"/>
                <wp:effectExtent l="0" t="0" r="12700" b="11430"/>
                <wp:wrapNone/>
                <wp:docPr id="17263287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15508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A80DB9" w14:textId="77777777" w:rsidR="00BB2AAD" w:rsidRDefault="00BB2A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7EEFA" id="Text Box 2" o:spid="_x0000_s1031" type="#_x0000_t202" style="position:absolute;margin-left:1pt;margin-top:2.6pt;width:408pt;height:122.1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" fillcolor="white [3201]" strokeweight=".5pt">
                <v:textbox>
                  <w:txbxContent>
                    <w:p w14:paraId="25A80DB9" w14:textId="77777777" w:rsidR="00BB2AAD" w:rsidRDefault="00BB2AAD"/>
                  </w:txbxContent>
                </v:textbox>
              </v:shape>
            </w:pict>
          </mc:Fallback>
        </mc:AlternateContent>
      </w:r>
      <w:r>
        <w:rPr>
          <w:b/>
          <w:bCs/>
        </w:rPr>
        <w:br w:type="page"/>
      </w:r>
    </w:p>
    <w:p w14:paraId="2C4F0F78" w14:textId="7084260C" w:rsidR="004A0AD3" w:rsidRPr="00BB2AAD" w:rsidRDefault="00352315">
      <w:pPr>
        <w:rPr>
          <w:b/>
          <w:bCs/>
        </w:rPr>
      </w:pPr>
      <w:r w:rsidRPr="00BB2AAD">
        <w:rPr>
          <w:b/>
          <w:bCs/>
        </w:rPr>
        <w:lastRenderedPageBreak/>
        <w:t>Previous three positions (you may include voluntary work):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2156"/>
        <w:gridCol w:w="2158"/>
        <w:gridCol w:w="2159"/>
        <w:gridCol w:w="2157"/>
      </w:tblGrid>
      <w:tr w:rsidR="004A0AD3" w14:paraId="304B8833" w14:textId="77777777" w:rsidTr="00BB2A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70114702" w14:textId="77777777" w:rsidR="004A0AD3" w:rsidRDefault="00352315">
            <w:r>
              <w:rPr>
                <w:color w:val="3E3E3B"/>
              </w:rPr>
              <w:t>Dates</w:t>
            </w:r>
          </w:p>
        </w:tc>
        <w:tc>
          <w:tcPr>
            <w:tcW w:w="2160" w:type="dxa"/>
          </w:tcPr>
          <w:p w14:paraId="61DDFE74" w14:textId="77777777" w:rsidR="004A0AD3" w:rsidRDefault="003523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3E3E3B"/>
              </w:rPr>
              <w:t>Employer’s Name &amp; Address / Type of Business</w:t>
            </w:r>
          </w:p>
        </w:tc>
        <w:tc>
          <w:tcPr>
            <w:tcW w:w="2160" w:type="dxa"/>
          </w:tcPr>
          <w:p w14:paraId="1C77832E" w14:textId="77777777" w:rsidR="004A0AD3" w:rsidRDefault="003523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3E3E3B"/>
              </w:rPr>
              <w:t>Job Title &amp; Main Responsibilities</w:t>
            </w:r>
          </w:p>
        </w:tc>
        <w:tc>
          <w:tcPr>
            <w:tcW w:w="2160" w:type="dxa"/>
          </w:tcPr>
          <w:p w14:paraId="2FF049CA" w14:textId="77777777" w:rsidR="004A0AD3" w:rsidRDefault="003523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3E3E3B"/>
              </w:rPr>
              <w:t>Reason for Leaving</w:t>
            </w:r>
          </w:p>
        </w:tc>
      </w:tr>
      <w:tr w:rsidR="004A0AD3" w14:paraId="72551AC3" w14:textId="77777777" w:rsidTr="00BB2A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CB4E0BF" w14:textId="77777777" w:rsidR="004A0AD3" w:rsidRDefault="004A0AD3"/>
        </w:tc>
        <w:tc>
          <w:tcPr>
            <w:tcW w:w="2160" w:type="dxa"/>
          </w:tcPr>
          <w:p w14:paraId="221EDF86" w14:textId="77777777" w:rsidR="004A0AD3" w:rsidRDefault="004A0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1571CCE2" w14:textId="77777777" w:rsidR="004A0AD3" w:rsidRDefault="004A0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49CDAC3A" w14:textId="77777777" w:rsidR="004A0AD3" w:rsidRDefault="004A0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0AD3" w14:paraId="77AC091E" w14:textId="77777777" w:rsidTr="00BB2A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5F0A80C" w14:textId="77777777" w:rsidR="004A0AD3" w:rsidRDefault="004A0AD3"/>
        </w:tc>
        <w:tc>
          <w:tcPr>
            <w:tcW w:w="2160" w:type="dxa"/>
          </w:tcPr>
          <w:p w14:paraId="3C6B9BEB" w14:textId="77777777" w:rsidR="004A0AD3" w:rsidRDefault="004A0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07494BC2" w14:textId="77777777" w:rsidR="004A0AD3" w:rsidRDefault="004A0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21EC0C99" w14:textId="77777777" w:rsidR="004A0AD3" w:rsidRDefault="004A0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A0AD3" w14:paraId="503AA408" w14:textId="77777777" w:rsidTr="00BB2A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1DE6C54D" w14:textId="77777777" w:rsidR="004A0AD3" w:rsidRDefault="004A0AD3"/>
        </w:tc>
        <w:tc>
          <w:tcPr>
            <w:tcW w:w="2160" w:type="dxa"/>
          </w:tcPr>
          <w:p w14:paraId="392BE920" w14:textId="77777777" w:rsidR="004A0AD3" w:rsidRDefault="004A0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649B3568" w14:textId="77777777" w:rsidR="004A0AD3" w:rsidRDefault="004A0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60" w:type="dxa"/>
          </w:tcPr>
          <w:p w14:paraId="315CCD3E" w14:textId="77777777" w:rsidR="004A0AD3" w:rsidRDefault="004A0A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B9E1F4D" w14:textId="77777777" w:rsidR="00BB2AAD" w:rsidRDefault="00BB2AAD">
      <w:pPr>
        <w:rPr>
          <w:b/>
          <w:color w:val="425579"/>
          <w:sz w:val="30"/>
        </w:rPr>
      </w:pPr>
    </w:p>
    <w:p w14:paraId="74B39EF2" w14:textId="4F1534F9" w:rsidR="004A0AD3" w:rsidRDefault="00352315">
      <w:r>
        <w:rPr>
          <w:b/>
          <w:color w:val="425579"/>
          <w:sz w:val="30"/>
        </w:rPr>
        <w:t>Section 3 – References &amp; Personal Details</w:t>
      </w:r>
    </w:p>
    <w:p w14:paraId="29E5942A" w14:textId="77777777" w:rsidR="004A0AD3" w:rsidRDefault="00352315">
      <w:r>
        <w:rPr>
          <w:b/>
          <w:color w:val="CC9E66"/>
          <w:sz w:val="26"/>
        </w:rPr>
        <w:t>A. References</w:t>
      </w:r>
    </w:p>
    <w:p w14:paraId="6771D876" w14:textId="77777777" w:rsidR="004A0AD3" w:rsidRPr="00395122" w:rsidRDefault="00352315">
      <w:pPr>
        <w:rPr>
          <w:b/>
          <w:bCs/>
        </w:rPr>
      </w:pPr>
      <w:r w:rsidRPr="00395122">
        <w:rPr>
          <w:b/>
          <w:bCs/>
        </w:rPr>
        <w:t>Referee 1 (Current or Last Employer)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43"/>
        <w:gridCol w:w="2477"/>
        <w:gridCol w:w="4320"/>
      </w:tblGrid>
      <w:tr w:rsidR="004A0AD3" w14:paraId="48EFC413" w14:textId="77777777">
        <w:tc>
          <w:tcPr>
            <w:tcW w:w="4320" w:type="dxa"/>
            <w:gridSpan w:val="2"/>
          </w:tcPr>
          <w:p w14:paraId="158A1278" w14:textId="5CBC1121" w:rsidR="004A0AD3" w:rsidRDefault="00352315">
            <w:r>
              <w:t>Name</w:t>
            </w:r>
            <w:r w:rsidR="0055393F">
              <w:t xml:space="preserve"> </w:t>
            </w:r>
          </w:p>
        </w:tc>
        <w:tc>
          <w:tcPr>
            <w:tcW w:w="4320" w:type="dxa"/>
          </w:tcPr>
          <w:p w14:paraId="6CF332C6" w14:textId="77777777" w:rsidR="004A0AD3" w:rsidRDefault="004A0AD3"/>
        </w:tc>
      </w:tr>
      <w:tr w:rsidR="004A0AD3" w14:paraId="1D557966" w14:textId="77777777" w:rsidTr="005F4AA8">
        <w:tc>
          <w:tcPr>
            <w:tcW w:w="1843" w:type="dxa"/>
          </w:tcPr>
          <w:p w14:paraId="3141E731" w14:textId="77777777" w:rsidR="004A0AD3" w:rsidRDefault="00352315">
            <w:r>
              <w:t>Position</w:t>
            </w:r>
          </w:p>
        </w:tc>
        <w:tc>
          <w:tcPr>
            <w:tcW w:w="6797" w:type="dxa"/>
            <w:gridSpan w:val="2"/>
          </w:tcPr>
          <w:p w14:paraId="484F17EB" w14:textId="77777777" w:rsidR="004A0AD3" w:rsidRDefault="004A0AD3"/>
        </w:tc>
      </w:tr>
      <w:tr w:rsidR="004A0AD3" w14:paraId="225BAC6B" w14:textId="77777777">
        <w:tc>
          <w:tcPr>
            <w:tcW w:w="4320" w:type="dxa"/>
            <w:gridSpan w:val="2"/>
          </w:tcPr>
          <w:p w14:paraId="746883C2" w14:textId="77777777" w:rsidR="0051664A" w:rsidRDefault="00352315">
            <w:r>
              <w:t>Address</w:t>
            </w:r>
            <w:r w:rsidR="0051664A">
              <w:t xml:space="preserve"> </w:t>
            </w:r>
          </w:p>
          <w:p w14:paraId="16BDD211" w14:textId="77777777" w:rsidR="0051664A" w:rsidRDefault="00352315">
            <w:r>
              <w:t>T</w:t>
            </w:r>
            <w:r>
              <w:t>elephone</w:t>
            </w:r>
          </w:p>
          <w:p w14:paraId="731F0E86" w14:textId="2BCA9B8A" w:rsidR="008737F5" w:rsidRDefault="00352315">
            <w:r>
              <w:t>Email</w:t>
            </w:r>
          </w:p>
        </w:tc>
        <w:tc>
          <w:tcPr>
            <w:tcW w:w="4320" w:type="dxa"/>
          </w:tcPr>
          <w:p w14:paraId="097D2E08" w14:textId="77777777" w:rsidR="004A0AD3" w:rsidRDefault="004A0AD3"/>
        </w:tc>
      </w:tr>
    </w:tbl>
    <w:p w14:paraId="31F25199" w14:textId="77777777" w:rsidR="004A0AD3" w:rsidRPr="00395122" w:rsidRDefault="00352315">
      <w:pPr>
        <w:rPr>
          <w:b/>
          <w:bCs/>
        </w:rPr>
      </w:pPr>
      <w:r w:rsidRPr="00395122">
        <w:rPr>
          <w:b/>
          <w:bCs/>
        </w:rPr>
        <w:t>Referee 2 (Character Reference — known you 2+ years, not related)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6230"/>
      </w:tblGrid>
      <w:tr w:rsidR="004A0AD3" w14:paraId="00BE71AD" w14:textId="77777777" w:rsidTr="005F4AA8">
        <w:tc>
          <w:tcPr>
            <w:tcW w:w="2410" w:type="dxa"/>
          </w:tcPr>
          <w:p w14:paraId="3831346C" w14:textId="77777777" w:rsidR="004A0AD3" w:rsidRDefault="00352315">
            <w:r>
              <w:t>Name</w:t>
            </w:r>
          </w:p>
        </w:tc>
        <w:tc>
          <w:tcPr>
            <w:tcW w:w="6230" w:type="dxa"/>
          </w:tcPr>
          <w:p w14:paraId="52B4E4E8" w14:textId="77777777" w:rsidR="004A0AD3" w:rsidRDefault="004A0AD3"/>
        </w:tc>
      </w:tr>
      <w:tr w:rsidR="004A0AD3" w14:paraId="12D0D87E" w14:textId="77777777" w:rsidTr="005F4AA8">
        <w:tc>
          <w:tcPr>
            <w:tcW w:w="2410" w:type="dxa"/>
          </w:tcPr>
          <w:p w14:paraId="251BA1B6" w14:textId="77777777" w:rsidR="004A0AD3" w:rsidRDefault="00352315">
            <w:r>
              <w:t>Relationship / Position</w:t>
            </w:r>
          </w:p>
        </w:tc>
        <w:tc>
          <w:tcPr>
            <w:tcW w:w="6230" w:type="dxa"/>
          </w:tcPr>
          <w:p w14:paraId="30178EDF" w14:textId="77777777" w:rsidR="004A0AD3" w:rsidRDefault="004A0AD3"/>
        </w:tc>
      </w:tr>
      <w:tr w:rsidR="004A0AD3" w14:paraId="5105F382" w14:textId="77777777" w:rsidTr="005F4AA8">
        <w:tc>
          <w:tcPr>
            <w:tcW w:w="2410" w:type="dxa"/>
          </w:tcPr>
          <w:p w14:paraId="322DE0CF" w14:textId="77777777" w:rsidR="0051664A" w:rsidRDefault="00352315">
            <w:r>
              <w:t>Address</w:t>
            </w:r>
          </w:p>
          <w:p w14:paraId="3BB7B631" w14:textId="77777777" w:rsidR="0051664A" w:rsidRDefault="00352315">
            <w:r>
              <w:t>Telephone</w:t>
            </w:r>
          </w:p>
          <w:p w14:paraId="710E22F0" w14:textId="68F5E0A3" w:rsidR="004A0AD3" w:rsidRDefault="00352315">
            <w:r>
              <w:t>Email</w:t>
            </w:r>
          </w:p>
        </w:tc>
        <w:tc>
          <w:tcPr>
            <w:tcW w:w="6230" w:type="dxa"/>
          </w:tcPr>
          <w:p w14:paraId="465F4C7B" w14:textId="77777777" w:rsidR="004A0AD3" w:rsidRDefault="004A0AD3"/>
        </w:tc>
      </w:tr>
    </w:tbl>
    <w:p w14:paraId="6C5BA07C" w14:textId="77777777" w:rsidR="004A0AD3" w:rsidRPr="00395122" w:rsidRDefault="00352315">
      <w:pPr>
        <w:rPr>
          <w:b/>
          <w:bCs/>
        </w:rPr>
      </w:pPr>
      <w:r w:rsidRPr="00395122">
        <w:rPr>
          <w:b/>
          <w:bCs/>
        </w:rPr>
        <w:t>Referee 3 (Current Church Minister or Leader)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43"/>
        <w:gridCol w:w="6797"/>
      </w:tblGrid>
      <w:tr w:rsidR="004A0AD3" w14:paraId="3680EBC4" w14:textId="77777777" w:rsidTr="005F4AA8">
        <w:tc>
          <w:tcPr>
            <w:tcW w:w="1843" w:type="dxa"/>
          </w:tcPr>
          <w:p w14:paraId="1228A238" w14:textId="77777777" w:rsidR="004A0AD3" w:rsidRDefault="00352315">
            <w:r>
              <w:t>Name / Church</w:t>
            </w:r>
          </w:p>
        </w:tc>
        <w:tc>
          <w:tcPr>
            <w:tcW w:w="6797" w:type="dxa"/>
          </w:tcPr>
          <w:p w14:paraId="3BE40AD9" w14:textId="77777777" w:rsidR="004A0AD3" w:rsidRDefault="004A0AD3"/>
        </w:tc>
      </w:tr>
      <w:tr w:rsidR="004A0AD3" w14:paraId="34D13664" w14:textId="77777777" w:rsidTr="005F4AA8">
        <w:tc>
          <w:tcPr>
            <w:tcW w:w="1843" w:type="dxa"/>
          </w:tcPr>
          <w:p w14:paraId="0AE19C3E" w14:textId="77777777" w:rsidR="004A0AD3" w:rsidRDefault="00352315">
            <w:r>
              <w:t>Position Held</w:t>
            </w:r>
          </w:p>
        </w:tc>
        <w:tc>
          <w:tcPr>
            <w:tcW w:w="6797" w:type="dxa"/>
          </w:tcPr>
          <w:p w14:paraId="0C33A86E" w14:textId="77777777" w:rsidR="004A0AD3" w:rsidRDefault="004A0AD3"/>
        </w:tc>
      </w:tr>
      <w:tr w:rsidR="004A0AD3" w14:paraId="14B66DF4" w14:textId="77777777" w:rsidTr="005F4AA8">
        <w:tc>
          <w:tcPr>
            <w:tcW w:w="1843" w:type="dxa"/>
          </w:tcPr>
          <w:p w14:paraId="5E7DE889" w14:textId="77777777" w:rsidR="00395122" w:rsidRDefault="00352315">
            <w:r>
              <w:t>Address</w:t>
            </w:r>
          </w:p>
          <w:p w14:paraId="2D99BE3B" w14:textId="1F4EAC75" w:rsidR="00395122" w:rsidRDefault="00395122">
            <w:r>
              <w:t>T</w:t>
            </w:r>
            <w:r w:rsidR="00352315">
              <w:t>elephone</w:t>
            </w:r>
          </w:p>
          <w:p w14:paraId="5920572B" w14:textId="534C34FD" w:rsidR="004A0AD3" w:rsidRDefault="00352315">
            <w:r>
              <w:t>Email</w:t>
            </w:r>
          </w:p>
        </w:tc>
        <w:tc>
          <w:tcPr>
            <w:tcW w:w="6797" w:type="dxa"/>
          </w:tcPr>
          <w:p w14:paraId="48BCF958" w14:textId="77777777" w:rsidR="004A0AD3" w:rsidRDefault="004A0AD3"/>
        </w:tc>
      </w:tr>
    </w:tbl>
    <w:p w14:paraId="6E9C68C5" w14:textId="77777777" w:rsidR="00C335B7" w:rsidRDefault="00C335B7">
      <w:pPr>
        <w:rPr>
          <w:b/>
          <w:color w:val="CC9E66"/>
          <w:sz w:val="26"/>
        </w:rPr>
      </w:pPr>
      <w:r>
        <w:rPr>
          <w:b/>
          <w:color w:val="CC9E66"/>
          <w:sz w:val="26"/>
        </w:rPr>
        <w:br w:type="page"/>
      </w:r>
    </w:p>
    <w:p w14:paraId="35A4D9F8" w14:textId="4A13A48C" w:rsidR="004A0AD3" w:rsidRDefault="00352315">
      <w:r>
        <w:rPr>
          <w:b/>
          <w:color w:val="CC9E66"/>
          <w:sz w:val="26"/>
        </w:rPr>
        <w:lastRenderedPageBreak/>
        <w:t>B. Personal Details</w:t>
      </w:r>
    </w:p>
    <w:p w14:paraId="104ADF01" w14:textId="77777777" w:rsidR="004A0AD3" w:rsidRDefault="00352315">
      <w:r>
        <w:t>Title: ☐ Mr  ☐ Mrs  ☐ Miss  ☐ Ms  ☐ Other: ______________________</w:t>
      </w:r>
    </w:p>
    <w:p w14:paraId="2359F006" w14:textId="77777777" w:rsidR="004A0AD3" w:rsidRDefault="00352315">
      <w:r>
        <w:t>Surname: ___________________________________________</w:t>
      </w:r>
    </w:p>
    <w:p w14:paraId="4C59D4AB" w14:textId="77777777" w:rsidR="004A0AD3" w:rsidRDefault="00352315">
      <w:r>
        <w:t>First Name(s): ___________________________________________</w:t>
      </w:r>
    </w:p>
    <w:p w14:paraId="2D4090B2" w14:textId="77777777" w:rsidR="004A0AD3" w:rsidRDefault="00352315">
      <w:r>
        <w:t>Permanent Address: ___________________________________________</w:t>
      </w:r>
    </w:p>
    <w:p w14:paraId="20FBB7B6" w14:textId="77777777" w:rsidR="004A0AD3" w:rsidRDefault="00352315">
      <w:r>
        <w:t>Town / City: __________________________   Country: __________________</w:t>
      </w:r>
    </w:p>
    <w:p w14:paraId="73C379AF" w14:textId="77777777" w:rsidR="004A0AD3" w:rsidRDefault="00352315">
      <w:r>
        <w:t>Postcode: ___________________________________________</w:t>
      </w:r>
    </w:p>
    <w:p w14:paraId="2D203419" w14:textId="77777777" w:rsidR="004A0AD3" w:rsidRDefault="00352315">
      <w:r>
        <w:t>Telephone: ____________________________   Mobile: __________________</w:t>
      </w:r>
    </w:p>
    <w:p w14:paraId="477B70C8" w14:textId="77777777" w:rsidR="004A0AD3" w:rsidRDefault="00352315">
      <w:r>
        <w:t>Email: ___________________________________________</w:t>
      </w:r>
    </w:p>
    <w:p w14:paraId="65A2905B" w14:textId="77777777" w:rsidR="004A0AD3" w:rsidRDefault="00352315">
      <w:r>
        <w:t>National Insurance Number: ___________________________________________</w:t>
      </w:r>
    </w:p>
    <w:p w14:paraId="2888DBE3" w14:textId="77777777" w:rsidR="004A0AD3" w:rsidRDefault="00352315">
      <w:r>
        <w:rPr>
          <w:b/>
          <w:color w:val="CC9E66"/>
          <w:sz w:val="26"/>
        </w:rPr>
        <w:t>C. Your Right to Work in the UK</w:t>
      </w:r>
    </w:p>
    <w:p w14:paraId="25684B5D" w14:textId="77777777" w:rsidR="004A0AD3" w:rsidRDefault="00352315">
      <w:r>
        <w:t>Are you a British citizen?   ☐ Yes   ☐ No*</w:t>
      </w:r>
    </w:p>
    <w:p w14:paraId="2D1FF598" w14:textId="77777777" w:rsidR="004A0AD3" w:rsidRDefault="00352315">
      <w:r>
        <w:t>If YES, please identify which applies:</w:t>
      </w:r>
    </w:p>
    <w:p w14:paraId="3E1D94A5" w14:textId="77777777" w:rsidR="004A0AD3" w:rsidRDefault="00352315">
      <w:r>
        <w:t>☐</w:t>
      </w:r>
      <w:r>
        <w:t xml:space="preserve"> British Birth Certificate</w:t>
      </w:r>
    </w:p>
    <w:p w14:paraId="0FDC6246" w14:textId="77777777" w:rsidR="004A0AD3" w:rsidRDefault="00352315">
      <w:r>
        <w:t>☐</w:t>
      </w:r>
      <w:r>
        <w:t xml:space="preserve"> British Citizen Certificate (Reference No: __________  Date: __________)</w:t>
      </w:r>
    </w:p>
    <w:p w14:paraId="14B2D33A" w14:textId="77777777" w:rsidR="004A0AD3" w:rsidRDefault="00352315">
      <w:r>
        <w:t>☐</w:t>
      </w:r>
      <w:r>
        <w:t xml:space="preserve"> British Passport (Reference No: __________  Expiry Date: __________)</w:t>
      </w:r>
    </w:p>
    <w:p w14:paraId="2B5E0999" w14:textId="77777777" w:rsidR="004A0AD3" w:rsidRDefault="00352315">
      <w:r>
        <w:t>If NO, please complete the following:</w:t>
      </w:r>
    </w:p>
    <w:p w14:paraId="51A30EE5" w14:textId="77777777" w:rsidR="004A0AD3" w:rsidRDefault="00352315">
      <w:r>
        <w:t>Other Passport: Passport No: __________  Country: __________  Issue Date: __________  Expiry Date: __________</w:t>
      </w:r>
    </w:p>
    <w:p w14:paraId="777F38A3" w14:textId="77777777" w:rsidR="004A0AD3" w:rsidRDefault="00352315">
      <w:r>
        <w:t>EU Settlement Scheme: Date of Birth: __________  Share Code: __________  Expiry: __________</w:t>
      </w:r>
    </w:p>
    <w:p w14:paraId="66ACB010" w14:textId="77777777" w:rsidR="004A0AD3" w:rsidRDefault="00352315">
      <w:r>
        <w:t>Visa Details: Type: __________  Expiry Date: __________</w:t>
      </w:r>
    </w:p>
    <w:p w14:paraId="09EB3068" w14:textId="77777777" w:rsidR="004A0AD3" w:rsidRDefault="00352315">
      <w:r>
        <w:t>Restrictions/Notes:</w:t>
      </w:r>
    </w:p>
    <w:p w14:paraId="1EACAA0D" w14:textId="77777777" w:rsidR="004A0AD3" w:rsidRDefault="00352315">
      <w:r>
        <w:t>________________________________________________________________________________</w:t>
      </w:r>
    </w:p>
    <w:p w14:paraId="610464E6" w14:textId="77777777" w:rsidR="004A0AD3" w:rsidRDefault="00352315">
      <w:r>
        <w:t>________________________________________________________________________________</w:t>
      </w:r>
    </w:p>
    <w:p w14:paraId="004875E3" w14:textId="77777777" w:rsidR="008855E6" w:rsidRDefault="008855E6">
      <w:pPr>
        <w:rPr>
          <w:b/>
          <w:color w:val="CC9E66"/>
          <w:sz w:val="26"/>
        </w:rPr>
      </w:pPr>
    </w:p>
    <w:p w14:paraId="6CC36548" w14:textId="77777777" w:rsidR="008855E6" w:rsidRDefault="008855E6">
      <w:pPr>
        <w:rPr>
          <w:b/>
          <w:color w:val="CC9E66"/>
          <w:sz w:val="26"/>
        </w:rPr>
      </w:pPr>
    </w:p>
    <w:p w14:paraId="009FC3E5" w14:textId="76DF3A10" w:rsidR="004A0AD3" w:rsidRDefault="00352315">
      <w:r>
        <w:rPr>
          <w:b/>
          <w:color w:val="CC9E66"/>
          <w:sz w:val="26"/>
        </w:rPr>
        <w:lastRenderedPageBreak/>
        <w:t>D. Criminal Convictions</w:t>
      </w:r>
    </w:p>
    <w:p w14:paraId="0C2AD0BB" w14:textId="77777777" w:rsidR="004A0AD3" w:rsidRDefault="00352315">
      <w:r>
        <w:t>Do you have any unspent criminal convictions?   ☐ Yes   ☐ No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157"/>
        <w:gridCol w:w="2158"/>
        <w:gridCol w:w="2158"/>
        <w:gridCol w:w="2157"/>
      </w:tblGrid>
      <w:tr w:rsidR="004A0AD3" w14:paraId="7AA80A0A" w14:textId="77777777" w:rsidTr="00FD04AB">
        <w:tc>
          <w:tcPr>
            <w:tcW w:w="2160" w:type="dxa"/>
          </w:tcPr>
          <w:p w14:paraId="619653AD" w14:textId="77777777" w:rsidR="004A0AD3" w:rsidRDefault="00352315">
            <w:r>
              <w:rPr>
                <w:b/>
                <w:color w:val="3E3E3B"/>
              </w:rPr>
              <w:t>Date</w:t>
            </w:r>
          </w:p>
        </w:tc>
        <w:tc>
          <w:tcPr>
            <w:tcW w:w="2160" w:type="dxa"/>
          </w:tcPr>
          <w:p w14:paraId="5F14EC99" w14:textId="77777777" w:rsidR="004A0AD3" w:rsidRDefault="00352315">
            <w:r>
              <w:rPr>
                <w:b/>
                <w:color w:val="3E3E3B"/>
              </w:rPr>
              <w:t>Offence</w:t>
            </w:r>
          </w:p>
        </w:tc>
        <w:tc>
          <w:tcPr>
            <w:tcW w:w="2160" w:type="dxa"/>
          </w:tcPr>
          <w:p w14:paraId="40C59C86" w14:textId="77777777" w:rsidR="004A0AD3" w:rsidRDefault="00352315">
            <w:r>
              <w:rPr>
                <w:b/>
                <w:color w:val="3E3E3B"/>
              </w:rPr>
              <w:t>Sentence</w:t>
            </w:r>
          </w:p>
        </w:tc>
        <w:tc>
          <w:tcPr>
            <w:tcW w:w="2160" w:type="dxa"/>
          </w:tcPr>
          <w:p w14:paraId="78128C94" w14:textId="77777777" w:rsidR="004A0AD3" w:rsidRDefault="00352315">
            <w:r>
              <w:rPr>
                <w:b/>
                <w:color w:val="3E3E3B"/>
              </w:rPr>
              <w:t>Date to be Spent</w:t>
            </w:r>
          </w:p>
        </w:tc>
      </w:tr>
      <w:tr w:rsidR="004A0AD3" w14:paraId="5C81E2B5" w14:textId="77777777" w:rsidTr="00FD04AB">
        <w:tc>
          <w:tcPr>
            <w:tcW w:w="2160" w:type="dxa"/>
          </w:tcPr>
          <w:p w14:paraId="1B9620A4" w14:textId="77777777" w:rsidR="004A0AD3" w:rsidRDefault="004A0AD3"/>
        </w:tc>
        <w:tc>
          <w:tcPr>
            <w:tcW w:w="2160" w:type="dxa"/>
          </w:tcPr>
          <w:p w14:paraId="696EE28E" w14:textId="77777777" w:rsidR="004A0AD3" w:rsidRDefault="004A0AD3"/>
        </w:tc>
        <w:tc>
          <w:tcPr>
            <w:tcW w:w="2160" w:type="dxa"/>
          </w:tcPr>
          <w:p w14:paraId="5DF65D84" w14:textId="77777777" w:rsidR="004A0AD3" w:rsidRDefault="004A0AD3"/>
        </w:tc>
        <w:tc>
          <w:tcPr>
            <w:tcW w:w="2160" w:type="dxa"/>
          </w:tcPr>
          <w:p w14:paraId="4F6E7B6D" w14:textId="77777777" w:rsidR="004A0AD3" w:rsidRDefault="004A0AD3"/>
        </w:tc>
      </w:tr>
      <w:tr w:rsidR="004A0AD3" w14:paraId="1FD6085D" w14:textId="77777777" w:rsidTr="00FD04AB">
        <w:tc>
          <w:tcPr>
            <w:tcW w:w="2160" w:type="dxa"/>
          </w:tcPr>
          <w:p w14:paraId="7DE318FC" w14:textId="77777777" w:rsidR="004A0AD3" w:rsidRDefault="004A0AD3"/>
        </w:tc>
        <w:tc>
          <w:tcPr>
            <w:tcW w:w="2160" w:type="dxa"/>
          </w:tcPr>
          <w:p w14:paraId="0C427695" w14:textId="77777777" w:rsidR="004A0AD3" w:rsidRDefault="004A0AD3"/>
        </w:tc>
        <w:tc>
          <w:tcPr>
            <w:tcW w:w="2160" w:type="dxa"/>
          </w:tcPr>
          <w:p w14:paraId="6CCBEF58" w14:textId="77777777" w:rsidR="004A0AD3" w:rsidRDefault="004A0AD3"/>
        </w:tc>
        <w:tc>
          <w:tcPr>
            <w:tcW w:w="2160" w:type="dxa"/>
          </w:tcPr>
          <w:p w14:paraId="66A9EC2B" w14:textId="77777777" w:rsidR="004A0AD3" w:rsidRDefault="004A0AD3"/>
        </w:tc>
      </w:tr>
    </w:tbl>
    <w:p w14:paraId="65307CC0" w14:textId="77777777" w:rsidR="003E1D54" w:rsidRDefault="003E1D54">
      <w:pPr>
        <w:rPr>
          <w:b/>
          <w:color w:val="CC9E66"/>
          <w:sz w:val="26"/>
        </w:rPr>
      </w:pPr>
    </w:p>
    <w:p w14:paraId="710B89FC" w14:textId="2569C17C" w:rsidR="004A0AD3" w:rsidRDefault="00352315">
      <w:r>
        <w:rPr>
          <w:b/>
          <w:color w:val="CC9E66"/>
          <w:sz w:val="26"/>
        </w:rPr>
        <w:t>E. Further Details</w:t>
      </w:r>
    </w:p>
    <w:p w14:paraId="62B97D35" w14:textId="77777777" w:rsidR="004A0AD3" w:rsidRDefault="00352315">
      <w:r>
        <w:t>Notice period required with current employer: ___________________________________________</w:t>
      </w:r>
    </w:p>
    <w:p w14:paraId="0105536B" w14:textId="77777777" w:rsidR="004A0AD3" w:rsidRDefault="00352315">
      <w:r>
        <w:t>Dates unavailable for interview: ___________________________________________</w:t>
      </w:r>
    </w:p>
    <w:p w14:paraId="445DD855" w14:textId="77777777" w:rsidR="004A0AD3" w:rsidRDefault="00352315">
      <w:r>
        <w:t>How did you hear about this position?</w:t>
      </w:r>
    </w:p>
    <w:p w14:paraId="5F411204" w14:textId="77777777" w:rsidR="004A0AD3" w:rsidRDefault="00352315">
      <w:r>
        <w:t>☐</w:t>
      </w:r>
      <w:r>
        <w:t xml:space="preserve"> Social Media   ☐ Word of Mouth   ☐ Job Boards   ☐ Friend/Family Member</w:t>
      </w:r>
    </w:p>
    <w:p w14:paraId="5E5D004A" w14:textId="77777777" w:rsidR="004A0AD3" w:rsidRDefault="00352315">
      <w:r>
        <w:t>☐</w:t>
      </w:r>
      <w:r>
        <w:t xml:space="preserve"> Christ Church CE Employee/Church Member   ☐ Church   ☐ Other: __________</w:t>
      </w:r>
    </w:p>
    <w:p w14:paraId="30E0F2BF" w14:textId="77777777" w:rsidR="004A0AD3" w:rsidRDefault="00352315">
      <w:r>
        <w:rPr>
          <w:b/>
          <w:color w:val="425579"/>
          <w:sz w:val="30"/>
        </w:rPr>
        <w:t>Equal Opportunities Monitoring</w:t>
      </w:r>
    </w:p>
    <w:p w14:paraId="40CD5763" w14:textId="1C469D52" w:rsidR="004A0AD3" w:rsidRDefault="00352315">
      <w:r>
        <w:t xml:space="preserve">Ethnic origin is not about nationality or citizenship, but </w:t>
      </w:r>
      <w:r w:rsidR="00E8047C">
        <w:t xml:space="preserve">a </w:t>
      </w:r>
      <w:r>
        <w:t>broad ethnic group.</w:t>
      </w:r>
    </w:p>
    <w:p w14:paraId="209E4E2E" w14:textId="77777777" w:rsidR="004A0AD3" w:rsidRDefault="00352315">
      <w:r>
        <w:t>☐</w:t>
      </w:r>
      <w:r>
        <w:t xml:space="preserve"> White (British / Irish / Other)</w:t>
      </w:r>
    </w:p>
    <w:p w14:paraId="7429ECAF" w14:textId="77777777" w:rsidR="004A0AD3" w:rsidRDefault="00352315">
      <w:r>
        <w:t>☐</w:t>
      </w:r>
      <w:r>
        <w:t xml:space="preserve"> Mixed / Multiple ethnic groups</w:t>
      </w:r>
    </w:p>
    <w:p w14:paraId="0769FBB3" w14:textId="77777777" w:rsidR="004A0AD3" w:rsidRDefault="00352315">
      <w:r>
        <w:t>☐</w:t>
      </w:r>
      <w:r>
        <w:t xml:space="preserve"> Asian / Asian British</w:t>
      </w:r>
    </w:p>
    <w:p w14:paraId="07E9BAC0" w14:textId="77777777" w:rsidR="004A0AD3" w:rsidRDefault="00352315">
      <w:r>
        <w:t>☐</w:t>
      </w:r>
      <w:r>
        <w:t xml:space="preserve"> Black / African / Caribbean / Black British</w:t>
      </w:r>
    </w:p>
    <w:p w14:paraId="2CAE1E7C" w14:textId="77777777" w:rsidR="004A0AD3" w:rsidRDefault="00352315">
      <w:r>
        <w:t>☐</w:t>
      </w:r>
      <w:r>
        <w:t xml:space="preserve"> Other ethnic group: __________</w:t>
      </w:r>
    </w:p>
    <w:p w14:paraId="2ED44082" w14:textId="77777777" w:rsidR="004A0AD3" w:rsidRDefault="00352315">
      <w:r>
        <w:t>Age / Date of Birth: ___________________________________________</w:t>
      </w:r>
    </w:p>
    <w:p w14:paraId="1FBB7D51" w14:textId="77777777" w:rsidR="004A0AD3" w:rsidRDefault="00352315">
      <w:r>
        <w:t>Disability (Equality Act 2010):   ☐ Yes   ☐ No</w:t>
      </w:r>
    </w:p>
    <w:p w14:paraId="76C347D7" w14:textId="77777777" w:rsidR="004A0AD3" w:rsidRDefault="00352315">
      <w:r>
        <w:rPr>
          <w:b/>
          <w:color w:val="425579"/>
          <w:sz w:val="30"/>
        </w:rPr>
        <w:t>Section 4 – Declaration &amp; Consent</w:t>
      </w:r>
    </w:p>
    <w:p w14:paraId="3CA804E2" w14:textId="77777777" w:rsidR="004A0AD3" w:rsidRDefault="00352315">
      <w:r>
        <w:t>☐</w:t>
      </w:r>
      <w:r>
        <w:t xml:space="preserve"> I declare that the information given is true and complete to the best of my knowledge.</w:t>
      </w:r>
    </w:p>
    <w:p w14:paraId="14D01CA8" w14:textId="77777777" w:rsidR="004A0AD3" w:rsidRDefault="00352315">
      <w:r>
        <w:t>☐</w:t>
      </w:r>
      <w:r>
        <w:t xml:space="preserve"> I confirm I have read and subscribe to the Christ Church Crouch End Statement of Faith and Code of Conduct.</w:t>
      </w:r>
    </w:p>
    <w:p w14:paraId="0EE8289C" w14:textId="77777777" w:rsidR="004A0AD3" w:rsidRDefault="00352315">
      <w:r>
        <w:t>Signature (Print Name): ___________________________________________</w:t>
      </w:r>
    </w:p>
    <w:p w14:paraId="436575F1" w14:textId="4034E77C" w:rsidR="004A0AD3" w:rsidRDefault="00352315">
      <w:r>
        <w:t>Date: ___________________________________________</w:t>
      </w:r>
    </w:p>
    <w:p w14:paraId="266A862E" w14:textId="77777777" w:rsidR="004A0AD3" w:rsidRDefault="00352315">
      <w:r>
        <w:rPr>
          <w:b/>
          <w:color w:val="425579"/>
          <w:sz w:val="32"/>
        </w:rPr>
        <w:lastRenderedPageBreak/>
        <w:t>Appendix A – Christ Church Crouch End Statement of Faith</w:t>
      </w:r>
    </w:p>
    <w:p w14:paraId="5FAA4E34" w14:textId="77777777" w:rsidR="004A0AD3" w:rsidRDefault="00352315">
      <w:r>
        <w:t>Christ Church has been part of the Crouch End community for over 150 years and seen many changes but the God we believe in has stayed the same forever.</w:t>
      </w:r>
    </w:p>
    <w:p w14:paraId="23870346" w14:textId="77777777" w:rsidR="004A0AD3" w:rsidRDefault="00352315">
      <w:r>
        <w:t>We are loved by God</w:t>
      </w:r>
    </w:p>
    <w:p w14:paraId="0D955ADE" w14:textId="6D231CD3" w:rsidR="004A0AD3" w:rsidRDefault="00352315">
      <w:r>
        <w:t>We believe in one God: Father, Son and Holy Spirit</w:t>
      </w:r>
    </w:p>
    <w:p w14:paraId="35CBA03C" w14:textId="0CC7EEDC" w:rsidR="004A0AD3" w:rsidRDefault="00352315">
      <w:r>
        <w:t>We believe God wants to have a relationship with the people that He created</w:t>
      </w:r>
    </w:p>
    <w:p w14:paraId="5FCEF05E" w14:textId="3590BDA3" w:rsidR="004A0AD3" w:rsidRDefault="00352315">
      <w:r>
        <w:t>We believe that Jesus died to take the punishment for the rebellion of all humankind</w:t>
      </w:r>
    </w:p>
    <w:p w14:paraId="20E8266F" w14:textId="5C68A50D" w:rsidR="004A0AD3" w:rsidRDefault="00352315">
      <w:r>
        <w:t>We believe that Jesus overcame death by rising again and is now in heaven</w:t>
      </w:r>
    </w:p>
    <w:p w14:paraId="05173377" w14:textId="03C29F5F" w:rsidR="004A0AD3" w:rsidRDefault="00352315">
      <w:r>
        <w:t>We listen to God through the Bible</w:t>
      </w:r>
    </w:p>
    <w:p w14:paraId="661E061D" w14:textId="6FDA562B" w:rsidR="004A0AD3" w:rsidRDefault="00352315">
      <w:r>
        <w:t>We believe in the authority of the Bible as God’s word</w:t>
      </w:r>
    </w:p>
    <w:p w14:paraId="28DD74FB" w14:textId="375D895B" w:rsidR="004A0AD3" w:rsidRDefault="00352315">
      <w:r>
        <w:t>We believe that when God's word is taught, people can come to life</w:t>
      </w:r>
    </w:p>
    <w:p w14:paraId="52DD90FB" w14:textId="77777777" w:rsidR="004A0AD3" w:rsidRDefault="00352315">
      <w:r>
        <w:t>We live to glorify God as His church</w:t>
      </w:r>
    </w:p>
    <w:p w14:paraId="190FD82F" w14:textId="40C0E78F" w:rsidR="004A0AD3" w:rsidRDefault="00352315">
      <w:r>
        <w:t>We believe that God’s church is His family of believers worldwide with Jesus as King</w:t>
      </w:r>
    </w:p>
    <w:p w14:paraId="0FE5453D" w14:textId="2683B5E5" w:rsidR="004A0AD3" w:rsidRDefault="00352315">
      <w:r>
        <w:t xml:space="preserve">We believe that God welcomes everyone who trusts Jesus as their Lord and </w:t>
      </w:r>
      <w:proofErr w:type="spellStart"/>
      <w:r>
        <w:t>Saviour</w:t>
      </w:r>
      <w:proofErr w:type="spellEnd"/>
    </w:p>
    <w:p w14:paraId="391AF538" w14:textId="43F20D98" w:rsidR="003E1D54" w:rsidRDefault="00352315">
      <w:r>
        <w:t>We believe the good news of the Gospel is just as relevant, necessary and true today as it has always bee</w:t>
      </w:r>
      <w:r>
        <w:t>n</w:t>
      </w:r>
    </w:p>
    <w:p w14:paraId="08E13238" w14:textId="35066D50" w:rsidR="003E1D54" w:rsidRPr="00BF0317" w:rsidRDefault="00352315">
      <w:pPr>
        <w:rPr>
          <w:b/>
          <w:bCs/>
        </w:rPr>
      </w:pPr>
      <w:r w:rsidRPr="00BF0317">
        <w:rPr>
          <w:b/>
          <w:bCs/>
        </w:rPr>
        <w:t>☐</w:t>
      </w:r>
      <w:r w:rsidRPr="00BF0317">
        <w:rPr>
          <w:b/>
          <w:bCs/>
        </w:rPr>
        <w:t xml:space="preserve"> I confirm I have read the Statement of Faith in Appendix A and agree with it.</w:t>
      </w:r>
    </w:p>
    <w:p w14:paraId="1E69B947" w14:textId="77777777" w:rsidR="003E1D54" w:rsidRDefault="003E1D54"/>
    <w:p w14:paraId="50E9DC18" w14:textId="77777777" w:rsidR="004A0AD3" w:rsidRDefault="00352315">
      <w:r>
        <w:t>Print Name: ___________________________________________</w:t>
      </w:r>
    </w:p>
    <w:p w14:paraId="36AD7723" w14:textId="77777777" w:rsidR="004A0AD3" w:rsidRDefault="00352315">
      <w:r>
        <w:t>Date: ___________________________________________</w:t>
      </w:r>
    </w:p>
    <w:sectPr w:rsidR="004A0AD3" w:rsidSect="003E1D54">
      <w:headerReference w:type="default" r:id="rId8"/>
      <w:pgSz w:w="12240" w:h="15840"/>
      <w:pgMar w:top="1440" w:right="1800" w:bottom="1193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C1680" w14:textId="77777777" w:rsidR="00EE0FA5" w:rsidRDefault="00EE0FA5" w:rsidP="00EE0FA5">
      <w:pPr>
        <w:spacing w:after="0" w:line="240" w:lineRule="auto"/>
      </w:pPr>
      <w:r>
        <w:separator/>
      </w:r>
    </w:p>
  </w:endnote>
  <w:endnote w:type="continuationSeparator" w:id="0">
    <w:p w14:paraId="36C8E2D4" w14:textId="77777777" w:rsidR="00EE0FA5" w:rsidRDefault="00EE0FA5" w:rsidP="00EE0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6BDA9" w14:textId="77777777" w:rsidR="00EE0FA5" w:rsidRDefault="00EE0FA5" w:rsidP="00EE0FA5">
      <w:pPr>
        <w:spacing w:after="0" w:line="240" w:lineRule="auto"/>
      </w:pPr>
      <w:r>
        <w:separator/>
      </w:r>
    </w:p>
  </w:footnote>
  <w:footnote w:type="continuationSeparator" w:id="0">
    <w:p w14:paraId="788F5BBF" w14:textId="77777777" w:rsidR="00EE0FA5" w:rsidRDefault="00EE0FA5" w:rsidP="00EE0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13F4F" w14:textId="25C8276F" w:rsidR="00DB72C1" w:rsidRDefault="002C3944" w:rsidP="005323AF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9D9542" wp14:editId="082DCD53">
              <wp:simplePos x="0" y="0"/>
              <wp:positionH relativeFrom="column">
                <wp:posOffset>3563112</wp:posOffset>
              </wp:positionH>
              <wp:positionV relativeFrom="paragraph">
                <wp:posOffset>-243967</wp:posOffset>
              </wp:positionV>
              <wp:extent cx="1828800" cy="1828800"/>
              <wp:effectExtent l="0" t="0" r="0" b="0"/>
              <wp:wrapSquare wrapText="bothSides"/>
              <wp:docPr id="169412388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7B76CB" w14:textId="77777777" w:rsidR="002C3944" w:rsidRPr="007A238E" w:rsidRDefault="002C3944" w:rsidP="007A238E">
                          <w:pPr>
                            <w:jc w:val="right"/>
                            <w:rPr>
                              <w:b/>
                              <w:noProof/>
                              <w:color w:val="425579"/>
                              <w:sz w:val="40"/>
                            </w:rPr>
                          </w:pPr>
                          <w:r w:rsidRPr="005323AF">
                            <w:rPr>
                              <w:b/>
                              <w:color w:val="425579"/>
                              <w:sz w:val="40"/>
                              <w:szCs w:val="24"/>
                            </w:rPr>
                            <w:t>Job Application Form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D9542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280.55pt;margin-top:-19.2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" filled="f" stroked="f" strokeweight=".5pt">
              <v:fill o:detectmouseclick="t"/>
              <v:textbox style="mso-fit-shape-to-text:t">
                <w:txbxContent>
                  <w:p w14:paraId="377B76CB" w14:textId="77777777" w:rsidR="002C3944" w:rsidRPr="007A238E" w:rsidRDefault="002C3944" w:rsidP="007A238E">
                    <w:pPr>
                      <w:jc w:val="right"/>
                      <w:rPr>
                        <w:b/>
                        <w:noProof/>
                        <w:color w:val="425579"/>
                        <w:sz w:val="40"/>
                      </w:rPr>
                    </w:pPr>
                    <w:r w:rsidRPr="005323AF">
                      <w:rPr>
                        <w:b/>
                        <w:color w:val="425579"/>
                        <w:sz w:val="40"/>
                        <w:szCs w:val="24"/>
                      </w:rPr>
                      <w:t>Job Application Form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5323AF">
      <w:rPr>
        <w:b/>
        <w:noProof/>
        <w:color w:val="425579"/>
        <w:sz w:val="40"/>
        <w:szCs w:val="24"/>
      </w:rPr>
      <w:drawing>
        <wp:anchor distT="0" distB="0" distL="114300" distR="114300" simplePos="0" relativeHeight="251658241" behindDoc="0" locked="0" layoutInCell="1" allowOverlap="1" wp14:anchorId="269FF2FC" wp14:editId="61396EF5">
          <wp:simplePos x="0" y="0"/>
          <wp:positionH relativeFrom="column">
            <wp:posOffset>-549275</wp:posOffset>
          </wp:positionH>
          <wp:positionV relativeFrom="paragraph">
            <wp:posOffset>-222750</wp:posOffset>
          </wp:positionV>
          <wp:extent cx="2050283" cy="548640"/>
          <wp:effectExtent l="0" t="0" r="0" b="0"/>
          <wp:wrapNone/>
          <wp:docPr id="1057680779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680779" name="Picture 4" descr="A black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0283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4172327">
    <w:abstractNumId w:val="8"/>
  </w:num>
  <w:num w:numId="2" w16cid:durableId="1314410904">
    <w:abstractNumId w:val="6"/>
  </w:num>
  <w:num w:numId="3" w16cid:durableId="2006277246">
    <w:abstractNumId w:val="5"/>
  </w:num>
  <w:num w:numId="4" w16cid:durableId="831531136">
    <w:abstractNumId w:val="4"/>
  </w:num>
  <w:num w:numId="5" w16cid:durableId="1722710302">
    <w:abstractNumId w:val="7"/>
  </w:num>
  <w:num w:numId="6" w16cid:durableId="1678799733">
    <w:abstractNumId w:val="3"/>
  </w:num>
  <w:num w:numId="7" w16cid:durableId="1471749478">
    <w:abstractNumId w:val="2"/>
  </w:num>
  <w:num w:numId="8" w16cid:durableId="1845827050">
    <w:abstractNumId w:val="1"/>
  </w:num>
  <w:num w:numId="9" w16cid:durableId="1482193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5CA5"/>
    <w:rsid w:val="000D13B3"/>
    <w:rsid w:val="000E5602"/>
    <w:rsid w:val="0015074B"/>
    <w:rsid w:val="001E72E2"/>
    <w:rsid w:val="002522F4"/>
    <w:rsid w:val="002563BA"/>
    <w:rsid w:val="0029639D"/>
    <w:rsid w:val="002C1CB3"/>
    <w:rsid w:val="002C3944"/>
    <w:rsid w:val="002F5267"/>
    <w:rsid w:val="00320D65"/>
    <w:rsid w:val="00326F90"/>
    <w:rsid w:val="00336493"/>
    <w:rsid w:val="00340522"/>
    <w:rsid w:val="00352315"/>
    <w:rsid w:val="003633EB"/>
    <w:rsid w:val="00372087"/>
    <w:rsid w:val="00395122"/>
    <w:rsid w:val="003E1D54"/>
    <w:rsid w:val="003E4973"/>
    <w:rsid w:val="003F3378"/>
    <w:rsid w:val="004006F9"/>
    <w:rsid w:val="00475517"/>
    <w:rsid w:val="004A0AD3"/>
    <w:rsid w:val="0051664A"/>
    <w:rsid w:val="005323AF"/>
    <w:rsid w:val="00542F54"/>
    <w:rsid w:val="0055393F"/>
    <w:rsid w:val="005D7E7C"/>
    <w:rsid w:val="005F4AA8"/>
    <w:rsid w:val="006105D8"/>
    <w:rsid w:val="00686585"/>
    <w:rsid w:val="00776E6F"/>
    <w:rsid w:val="00781E8E"/>
    <w:rsid w:val="007F7707"/>
    <w:rsid w:val="00801AE7"/>
    <w:rsid w:val="00856285"/>
    <w:rsid w:val="008737F5"/>
    <w:rsid w:val="008855E6"/>
    <w:rsid w:val="00973C7C"/>
    <w:rsid w:val="00AA1D8D"/>
    <w:rsid w:val="00B47730"/>
    <w:rsid w:val="00BB2AAD"/>
    <w:rsid w:val="00BF0317"/>
    <w:rsid w:val="00C03B93"/>
    <w:rsid w:val="00C335B7"/>
    <w:rsid w:val="00C37B76"/>
    <w:rsid w:val="00CB0664"/>
    <w:rsid w:val="00CF7760"/>
    <w:rsid w:val="00DB72C1"/>
    <w:rsid w:val="00E8047C"/>
    <w:rsid w:val="00ED1468"/>
    <w:rsid w:val="00EE0FA5"/>
    <w:rsid w:val="00F774E2"/>
    <w:rsid w:val="00FC693F"/>
    <w:rsid w:val="00FD04AB"/>
    <w:rsid w:val="00FD1CD4"/>
    <w:rsid w:val="00FF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5DFB7A"/>
  <w14:defaultImageDpi w14:val="300"/>
  <w15:docId w15:val="{5C16616B-2CAE-AD49-9EA8-6F993C0D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dTable4">
    <w:name w:val="Grid Table 4"/>
    <w:basedOn w:val="TableNormal"/>
    <w:uiPriority w:val="49"/>
    <w:rsid w:val="003633E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633E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1Light-Accent1">
    <w:name w:val="Grid Table 1 Light Accent 1"/>
    <w:basedOn w:val="TableNormal"/>
    <w:uiPriority w:val="46"/>
    <w:rsid w:val="004006F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99"/>
    <w:rsid w:val="00FD04A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Adam Boyce</cp:lastModifiedBy>
  <cp:revision>4</cp:revision>
  <dcterms:created xsi:type="dcterms:W3CDTF">2025-09-26T14:14:00Z</dcterms:created>
  <dcterms:modified xsi:type="dcterms:W3CDTF">2025-09-26T14:15:00Z</dcterms:modified>
  <cp:category/>
</cp:coreProperties>
</file>